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ee94" w14:textId="72e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әкімдігінің 2019 жылғы 18 қыркүйегіндегі № 249 "Алакөл ауданында стационарлық емес сауда обьектілерін орналастыру орындарын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әкімдігінің 2023 жылғы 3 қазандағы № 285 қаулысы. Жетісу облысы Әділет департаментінде 2023 жылы 4 қазанда № 65-19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ауданының әкімдігінің "Алакөл ауданында стационарлық емес сауда объектiлерiн орналастыру орындарын бекiту туралы" 2019 жылғы 18 қыркүйегіндегі № 249 қаулысына (Нормативтiк құқықтық актiлердi мемлекеттiк тiркеу тiзiлiмiнде </w:t>
      </w:r>
      <w:r>
        <w:rPr>
          <w:rFonts w:ascii="Times New Roman"/>
          <w:b w:val="false"/>
          <w:i w:val="false"/>
          <w:color w:val="000000"/>
          <w:sz w:val="28"/>
        </w:rPr>
        <w:t>№ 5256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келесі өзгерістер енгiзiлсiн: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"Алакөл ауданында стационарлық емес сауда объектiлерiн орналастыру орындарын айқындау және бекiту туралы".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"1.Алакөл ауданында стационарлық емес сауда объектілерін орналастыру орындары осы қаулының қосымшасына сәйкес айқындалсын және бекітілсін".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Абдинов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285 Қаулысына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аумағында стационарлық емес сауда объектілерін орналастыру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кезені,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округінің Көлбай ауылы, Алматы-Өскемен автомобиль жолының бойында Құрманов көшесі № 2 "Эльмира"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"Эльмира"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округінің Алматы-Өскемен автомобиль жолындағы Қарабұлақ ауылының бұрылысының оң және сол жақ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округінің Көктұма ауылы, Қонаев көшесінің №18 және № 26 үйлердің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окрігінің Ақши ауылы, Сейфуллин көшесінің №47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округінің Достық ауылы, Қонаев көшесінің №5 үйдің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округінің Бескөл бекеті Достық көшесінің № 26 а бойынан, "Ахметов" дүкеннің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округінің Лепсі ауылы, Әл-Фараби көшесінің №6 үйінен, "Горный Хрусталь" кафесінің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"Горный Хрусталь"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Тоқжайлау ауылдық округінің Тоқжайлау ауылы, Бөгенбай батыр көшесінің №145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