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439d" w14:textId="9074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"Алакөл ауданында тұрғын үй көмегін көрсетудің мөлшері мен тәртібін айқындау туралы" 2022 жылғы 10 қазандағы №32-1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12 желтоқсандағы № 17-1 шешімі. Жетісу облысы Әділет департаментінде 2023 жылы 14 желтоқсанда № 108-19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ауданында тұрғын үй көмегін көрсетудің мөлшері мен тәртібін айқындау туралы" 2022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№32-1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№173103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