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1b79" w14:textId="82e1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кейбір шешімдерінің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21 қыркүйектегі № 11-36 шешімі. Жетісу облысы Әділет департаментінде 2023 жылы 26 қыркүйекте № 61-19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сәйкес, Ескелді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2023 жылғы 21 қыркүйектегі № 11-36 шешіміне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аудандық мәслихатының күші жойылды деп танылатын кейбір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 бойынша жер салығының мөлшерлемелерін арттыру туралы" 2018 жылғы 28 қарашадағы № 40-245 (Алматы облысы Әділет департаментінде 2018 жылы 30 қарашада </w:t>
      </w:r>
      <w:r>
        <w:rPr>
          <w:rFonts w:ascii="Times New Roman"/>
          <w:b w:val="false"/>
          <w:i w:val="false"/>
          <w:color w:val="000000"/>
          <w:sz w:val="28"/>
        </w:rPr>
        <w:t>№ 4916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шешімі;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Ескелді аудандық мәслихатының 2021 жылғы 2 желтоқсандағы "Ескелді аудандық мәслихатының 2018 жылғы 28 қарашадағы № 40-245 "Ескелді ауданы бойынша жер салығының мөлшерлемелерін жоғарылату туралы" шешіміне өзгерістер енгізу туралы 19-64 (Қазақстан Республикасының Әділет министрлігінде 2021 жылы 9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25691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шешімі;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Ескелді аудандық мәслихатының "Қарабұлақ кентінің жерлерін аймақтарға бөлу сызбасын бекіту туралы" 2008 жылғы 30 қаңтардағы № 9-54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2-9-53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жылдың 21 наурызында "Жетісу шұғыласы" газетінде жарияланған) шешімі;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Ескелді аудандық мәслихатының 2017 жылғы 12 сәуірдегі Ескелді аудандық мәслихатының 2008 жылғы 30 қаңтардағы "Қарабұлақ кентінің жерлерін аймақтарға бөлу сызбасын бекіту туралы" № 9-54 шешіміне өзгерістер енгізу туралы" № 13-89 (Алматы облысы Әділет департаментінде 2017 жылы 11 мамырда </w:t>
      </w:r>
      <w:r>
        <w:rPr>
          <w:rFonts w:ascii="Times New Roman"/>
          <w:b w:val="false"/>
          <w:i w:val="false"/>
          <w:color w:val="000000"/>
          <w:sz w:val="28"/>
        </w:rPr>
        <w:t>№ 4210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шешімі.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