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fdc4" w14:textId="3e5f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"Кербұлақ аудандық мәслихаты аппаратының "Б" корпусы мемлекеттік әкімшілік қызметшілерінің қызметін бағалаудың әдістемесін бекіту туралы" 2018 жылғы 15 наурыздағы № 28-152 Кербұлақ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2023 жылғы 26 сәуірдегі № 03-27 шешімі. Жетісу облысы Әділет департаментінде 2023 жылы 27 сәуірде № 10-19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"Кербұлақ аудандық мәслихаты аппаратының "Б" корпусы мемлекеттік әкімшілік қызметшілерінің қызметін бағалаудың әдістемесін бекіту туралы" 2018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28-152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120104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