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e10f3" w14:textId="75e10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"Кербұлақ ауданында бөлек жергілікті қоғамдастық жиындарын өткізу және жергілікті қоғамдастық жиынына қатысу үшін ауыл, көше, көппәтерлі тұрғын үй тұрғындары өкілдерінің санын айқындау тәртібін бекіту туралы" 2014 жылғы 03 шілдедегі № 32-193 Кербұлақ аудандық мәслихатының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Кербұлақ аудандық мәслихатының 2023 жылғы 4 тамыздағы № 06-45 шешімі. Жетісу облысы Әділет департаментінде 2023 жылы 8 тамызда № 52-19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Кербұлақ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"Кербұлақ ауданында бөлек жергілікті қоғамдастық жиындарын өткізу және жергілікті қоғамдастық жиынына қатысу үшін ауыл, көше, көппәтерлі тұрғын үй тұрғындары өкілдерінің санын айқындау тәртібін бекіту туралы" 2014 жылғы 03 шілдедегі </w:t>
      </w:r>
      <w:r>
        <w:rPr>
          <w:rFonts w:ascii="Times New Roman"/>
          <w:b w:val="false"/>
          <w:i w:val="false"/>
          <w:color w:val="000000"/>
          <w:sz w:val="28"/>
        </w:rPr>
        <w:t>№ 32-193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81733 болып тіркелген) шешімінің күші жойылды деп танылсын.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оның алғаш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Кербұлақ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Бекиев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