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ccbc" w14:textId="ca5c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13 желтоқсандағы № 09-80 шешімі. Жетісу облысы Әділет департаментінде 2023 жылы 15 желтоқсанда № 109-19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Кербұлақ ауданы әкімінің жетекшілік ететін орынбасарына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2023 жылғы 13 желтоқсандағы № 09-80 шешіміне қосымша</w:t>
            </w:r>
          </w:p>
        </w:tc>
      </w:tr>
    </w:tbl>
    <w:bookmarkStart w:name="z14" w:id="4"/>
    <w:p>
      <w:pPr>
        <w:spacing w:after="0"/>
        <w:ind w:left="0"/>
        <w:jc w:val="left"/>
      </w:pPr>
      <w:r>
        <w:rPr>
          <w:rFonts w:ascii="Times New Roman"/>
          <w:b/>
          <w:i w:val="false"/>
          <w:color w:val="000000"/>
        </w:rPr>
        <w:t xml:space="preserve"> Кербұлақ аудандық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1.Осы Кербұлақ аудандық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Кербұлақ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"Кербұлақ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Кербұлақ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17-бабында көрсетілген тұлғаларға әлеуметтік көмек осы Қағидаларда көзделген тәртіппен көрсетіледі.</w:t>
      </w:r>
    </w:p>
    <w:bookmarkStart w:name="z30" w:id="17"/>
    <w:p>
      <w:pPr>
        <w:spacing w:after="0"/>
        <w:ind w:left="0"/>
        <w:jc w:val="both"/>
      </w:pPr>
      <w:r>
        <w:rPr>
          <w:rFonts w:ascii="Times New Roman"/>
          <w:b w:val="false"/>
          <w:i w:val="false"/>
          <w:color w:val="000000"/>
          <w:sz w:val="28"/>
        </w:rPr>
        <w:t>
      4.Әлеуметтік көмек бір рет және (немесе) мезгіл-мезгіл (ай сайын, тоқсан сайын, жартыжылдықта 1 рет, жылына 1 рет) көрсетіледі.</w:t>
      </w:r>
    </w:p>
    <w:bookmarkEnd w:id="17"/>
    <w:bookmarkStart w:name="z31" w:id="18"/>
    <w:p>
      <w:pPr>
        <w:spacing w:after="0"/>
        <w:ind w:left="0"/>
        <w:jc w:val="both"/>
      </w:pPr>
      <w:r>
        <w:rPr>
          <w:rFonts w:ascii="Times New Roman"/>
          <w:b w:val="false"/>
          <w:i w:val="false"/>
          <w:color w:val="000000"/>
          <w:sz w:val="28"/>
        </w:rPr>
        <w:t>
      5.Біржолғы әлеуметтік көмек көрсету үшін атаулы күндер мен мереке күндерінің тізбесі:</w:t>
      </w:r>
    </w:p>
    <w:bookmarkEnd w:id="18"/>
    <w:bookmarkStart w:name="z32" w:id="19"/>
    <w:p>
      <w:pPr>
        <w:spacing w:after="0"/>
        <w:ind w:left="0"/>
        <w:jc w:val="both"/>
      </w:pPr>
      <w:r>
        <w:rPr>
          <w:rFonts w:ascii="Times New Roman"/>
          <w:b w:val="false"/>
          <w:i w:val="false"/>
          <w:color w:val="000000"/>
          <w:sz w:val="28"/>
        </w:rPr>
        <w:t>
      1)15 ақпан - Кеңес әскерлерінің Ауғанстаннан шығарылған күні;</w:t>
      </w:r>
    </w:p>
    <w:bookmarkEnd w:id="19"/>
    <w:bookmarkStart w:name="z33" w:id="20"/>
    <w:p>
      <w:pPr>
        <w:spacing w:after="0"/>
        <w:ind w:left="0"/>
        <w:jc w:val="both"/>
      </w:pPr>
      <w:r>
        <w:rPr>
          <w:rFonts w:ascii="Times New Roman"/>
          <w:b w:val="false"/>
          <w:i w:val="false"/>
          <w:color w:val="000000"/>
          <w:sz w:val="28"/>
        </w:rPr>
        <w:t>
      2)26 сәуір– Халықаралық Чернобыль атом электр станциясындағы апат құрбандарын еске алу күні;</w:t>
      </w:r>
    </w:p>
    <w:bookmarkEnd w:id="20"/>
    <w:bookmarkStart w:name="z34"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5"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6"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7"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8"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7.Әлеуметтік көмек алушылардың санатының тізбесі және шекті мөлшерлері:</w:t>
      </w:r>
    </w:p>
    <w:bookmarkEnd w:id="26"/>
    <w:bookmarkStart w:name="z45" w:id="27"/>
    <w:p>
      <w:pPr>
        <w:spacing w:after="0"/>
        <w:ind w:left="0"/>
        <w:jc w:val="both"/>
      </w:pPr>
      <w:r>
        <w:rPr>
          <w:rFonts w:ascii="Times New Roman"/>
          <w:b w:val="false"/>
          <w:i w:val="false"/>
          <w:color w:val="000000"/>
          <w:sz w:val="28"/>
        </w:rPr>
        <w:t>
      1)Ұлы Отан соғысының ардагерлері - 1500000 (бір миллион бес жүз мың) теңге, бір рет;</w:t>
      </w:r>
    </w:p>
    <w:bookmarkEnd w:id="27"/>
    <w:bookmarkStart w:name="z46" w:id="28"/>
    <w:p>
      <w:pPr>
        <w:spacing w:after="0"/>
        <w:ind w:left="0"/>
        <w:jc w:val="both"/>
      </w:pPr>
      <w:r>
        <w:rPr>
          <w:rFonts w:ascii="Times New Roman"/>
          <w:b w:val="false"/>
          <w:i w:val="false"/>
          <w:color w:val="000000"/>
          <w:sz w:val="28"/>
        </w:rPr>
        <w:t>
      2)Жеңілдіктер бойынша Ұлы Отан соғысының ардагерлеріне теңестірілген адамдар, атап айтқанда:</w:t>
      </w:r>
    </w:p>
    <w:bookmarkEnd w:id="28"/>
    <w:bookmarkStart w:name="z47"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29"/>
    <w:bookmarkStart w:name="z48"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0"/>
    <w:bookmarkStart w:name="z49"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1"/>
    <w:bookmarkStart w:name="z50"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2"/>
    <w:bookmarkStart w:name="z51"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3"/>
    <w:bookmarkStart w:name="z52"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4"/>
    <w:bookmarkStart w:name="z53"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5"/>
    <w:bookmarkStart w:name="z54"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6"/>
    <w:bookmarkStart w:name="z55" w:id="37"/>
    <w:p>
      <w:pPr>
        <w:spacing w:after="0"/>
        <w:ind w:left="0"/>
        <w:jc w:val="both"/>
      </w:pPr>
      <w:r>
        <w:rPr>
          <w:rFonts w:ascii="Times New Roman"/>
          <w:b w:val="false"/>
          <w:i w:val="false"/>
          <w:color w:val="000000"/>
          <w:sz w:val="28"/>
        </w:rPr>
        <w:t>
      3)Жеңілдіктер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7"/>
    <w:bookmarkStart w:name="z56"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8"/>
    <w:bookmarkStart w:name="z57"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39"/>
    <w:bookmarkStart w:name="z58" w:id="4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0"/>
    <w:bookmarkStart w:name="z59"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1"/>
    <w:bookmarkStart w:name="z6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2"/>
    <w:bookmarkStart w:name="z61" w:id="43"/>
    <w:p>
      <w:pPr>
        <w:spacing w:after="0"/>
        <w:ind w:left="0"/>
        <w:jc w:val="both"/>
      </w:pPr>
      <w:r>
        <w:rPr>
          <w:rFonts w:ascii="Times New Roman"/>
          <w:b w:val="false"/>
          <w:i w:val="false"/>
          <w:color w:val="000000"/>
          <w:sz w:val="28"/>
        </w:rPr>
        <w:t>
      4)Еңбек ардагерлері, атап айтқанда:</w:t>
      </w:r>
    </w:p>
    <w:bookmarkEnd w:id="43"/>
    <w:bookmarkStart w:name="z62"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4"/>
    <w:bookmarkStart w:name="z63"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5"/>
    <w:bookmarkStart w:name="z64" w:id="46"/>
    <w:p>
      <w:pPr>
        <w:spacing w:after="0"/>
        <w:ind w:left="0"/>
        <w:jc w:val="both"/>
      </w:pPr>
      <w:r>
        <w:rPr>
          <w:rFonts w:ascii="Times New Roman"/>
          <w:b w:val="false"/>
          <w:i w:val="false"/>
          <w:color w:val="000000"/>
          <w:sz w:val="28"/>
        </w:rPr>
        <w:t>
      5)Қаза тапқан әскери қызметшілердің отбасылары, атап айтқанда:</w:t>
      </w:r>
    </w:p>
    <w:bookmarkEnd w:id="46"/>
    <w:bookmarkStart w:name="z65" w:id="4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7"/>
    <w:bookmarkStart w:name="z66"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8"/>
    <w:bookmarkStart w:name="z67" w:id="4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49"/>
    <w:bookmarkStart w:name="z6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0"/>
    <w:bookmarkStart w:name="z6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1"/>
    <w:bookmarkStart w:name="z70"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2"/>
    <w:bookmarkStart w:name="z71"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3"/>
    <w:bookmarkStart w:name="z7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4"/>
    <w:bookmarkStart w:name="z73" w:id="5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5"/>
    <w:bookmarkStart w:name="z74" w:id="5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- 50 000 (елу мың) теңге, бір рет;</w:t>
      </w:r>
    </w:p>
    <w:bookmarkEnd w:id="56"/>
    <w:bookmarkStart w:name="z75" w:id="57"/>
    <w:p>
      <w:pPr>
        <w:spacing w:after="0"/>
        <w:ind w:left="0"/>
        <w:jc w:val="both"/>
      </w:pPr>
      <w:r>
        <w:rPr>
          <w:rFonts w:ascii="Times New Roman"/>
          <w:b w:val="false"/>
          <w:i w:val="false"/>
          <w:color w:val="000000"/>
          <w:sz w:val="28"/>
        </w:rPr>
        <w:t xml:space="preserve">
      6)Әлеуметтік маңызы бар аурулардың салдарынан тыныс-тіршілігінің шектелуі деп танылған тұлғалар (отбасы): </w:t>
      </w:r>
    </w:p>
    <w:bookmarkEnd w:id="57"/>
    <w:bookmarkStart w:name="z76" w:id="58"/>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8"/>
    <w:bookmarkStart w:name="z77" w:id="5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59"/>
    <w:bookmarkStart w:name="z78" w:id="60"/>
    <w:p>
      <w:pPr>
        <w:spacing w:after="0"/>
        <w:ind w:left="0"/>
        <w:jc w:val="both"/>
      </w:pPr>
      <w:r>
        <w:rPr>
          <w:rFonts w:ascii="Times New Roman"/>
          <w:b w:val="false"/>
          <w:i w:val="false"/>
          <w:color w:val="000000"/>
          <w:sz w:val="28"/>
        </w:rPr>
        <w:t>
      7)дүлей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0"/>
    <w:bookmarkStart w:name="z79" w:id="61"/>
    <w:p>
      <w:pPr>
        <w:spacing w:after="0"/>
        <w:ind w:left="0"/>
        <w:jc w:val="both"/>
      </w:pPr>
      <w:r>
        <w:rPr>
          <w:rFonts w:ascii="Times New Roman"/>
          <w:b w:val="false"/>
          <w:i w:val="false"/>
          <w:color w:val="000000"/>
          <w:sz w:val="28"/>
        </w:rPr>
        <w:t>
      8)мұқтаж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1"/>
    <w:bookmarkStart w:name="z80" w:id="62"/>
    <w:p>
      <w:pPr>
        <w:spacing w:after="0"/>
        <w:ind w:left="0"/>
        <w:jc w:val="both"/>
      </w:pPr>
      <w:r>
        <w:rPr>
          <w:rFonts w:ascii="Times New Roman"/>
          <w:b w:val="false"/>
          <w:i w:val="false"/>
          <w:color w:val="000000"/>
          <w:sz w:val="28"/>
        </w:rPr>
        <w:t>
      9)әлеуметтік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2"/>
    <w:bookmarkStart w:name="z81" w:id="63"/>
    <w:p>
      <w:pPr>
        <w:spacing w:after="0"/>
        <w:ind w:left="0"/>
        <w:jc w:val="both"/>
      </w:pPr>
      <w:r>
        <w:rPr>
          <w:rFonts w:ascii="Times New Roman"/>
          <w:b w:val="false"/>
          <w:i w:val="false"/>
          <w:color w:val="000000"/>
          <w:sz w:val="28"/>
        </w:rPr>
        <w:t>
      10)жан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отбасыларға-5 (бес) айлық есептік көрсеткіш, ай сайын;</w:t>
      </w:r>
    </w:p>
    <w:bookmarkEnd w:id="63"/>
    <w:bookmarkStart w:name="z82" w:id="64"/>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4"/>
    <w:bookmarkStart w:name="z83" w:id="65"/>
    <w:p>
      <w:pPr>
        <w:spacing w:after="0"/>
        <w:ind w:left="0"/>
        <w:jc w:val="both"/>
      </w:pPr>
      <w:r>
        <w:rPr>
          <w:rFonts w:ascii="Times New Roman"/>
          <w:b w:val="false"/>
          <w:i w:val="false"/>
          <w:color w:val="000000"/>
          <w:sz w:val="28"/>
        </w:rPr>
        <w:t>
      12)Ұлы Отан соғысының ардагерлеріне кірісін есепке алмай3 (үш) айлық есептік көрсеткіш мөлшерінде ай сайынғы әлеуметтік көмек;</w:t>
      </w:r>
    </w:p>
    <w:bookmarkEnd w:id="65"/>
    <w:bookmarkStart w:name="z84" w:id="66"/>
    <w:p>
      <w:pPr>
        <w:spacing w:after="0"/>
        <w:ind w:left="0"/>
        <w:jc w:val="both"/>
      </w:pPr>
      <w:r>
        <w:rPr>
          <w:rFonts w:ascii="Times New Roman"/>
          <w:b w:val="false"/>
          <w:i w:val="false"/>
          <w:color w:val="000000"/>
          <w:sz w:val="28"/>
        </w:rPr>
        <w:t>
      13)Қазақстан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67"/>
    <w:p>
      <w:pPr>
        <w:spacing w:after="0"/>
        <w:ind w:left="0"/>
        <w:jc w:val="left"/>
      </w:pPr>
      <w:r>
        <w:rPr>
          <w:rFonts w:ascii="Times New Roman"/>
          <w:b/>
          <w:i w:val="false"/>
          <w:color w:val="000000"/>
        </w:rPr>
        <w:t xml:space="preserve"> 3-тарау. Әлеуметтік көмек көрсету тәртібі</w:t>
      </w:r>
    </w:p>
    <w:bookmarkEnd w:id="67"/>
    <w:bookmarkStart w:name="z86" w:id="68"/>
    <w:p>
      <w:pPr>
        <w:spacing w:after="0"/>
        <w:ind w:left="0"/>
        <w:jc w:val="both"/>
      </w:pPr>
      <w:r>
        <w:rPr>
          <w:rFonts w:ascii="Times New Roman"/>
          <w:b w:val="false"/>
          <w:i w:val="false"/>
          <w:color w:val="000000"/>
          <w:sz w:val="28"/>
        </w:rPr>
        <w:t>
      8.Әлеуметтік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8"/>
    <w:bookmarkStart w:name="z87" w:id="69"/>
    <w:p>
      <w:pPr>
        <w:spacing w:after="0"/>
        <w:ind w:left="0"/>
        <w:jc w:val="both"/>
      </w:pPr>
      <w:r>
        <w:rPr>
          <w:rFonts w:ascii="Times New Roman"/>
          <w:b w:val="false"/>
          <w:i w:val="false"/>
          <w:color w:val="000000"/>
          <w:sz w:val="28"/>
        </w:rPr>
        <w:t>
      9.Әрбір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69"/>
    <w:bookmarkStart w:name="z88" w:id="7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0"/>
    <w:bookmarkStart w:name="z43" w:id="7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1" w:id="72"/>
    <w:p>
      <w:pPr>
        <w:spacing w:after="0"/>
        <w:ind w:left="0"/>
        <w:jc w:val="both"/>
      </w:pPr>
      <w:r>
        <w:rPr>
          <w:rFonts w:ascii="Times New Roman"/>
          <w:b w:val="false"/>
          <w:i w:val="false"/>
          <w:color w:val="000000"/>
          <w:sz w:val="28"/>
        </w:rPr>
        <w:t>
      13.Учаскелік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72"/>
    <w:bookmarkStart w:name="z102" w:id="7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3"/>
    <w:bookmarkStart w:name="z103" w:id="74"/>
    <w:p>
      <w:pPr>
        <w:spacing w:after="0"/>
        <w:ind w:left="0"/>
        <w:jc w:val="both"/>
      </w:pPr>
      <w:r>
        <w:rPr>
          <w:rFonts w:ascii="Times New Roman"/>
          <w:b w:val="false"/>
          <w:i w:val="false"/>
          <w:color w:val="000000"/>
          <w:sz w:val="28"/>
        </w:rPr>
        <w:t>
      14.Әлеуметтік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4"/>
    <w:bookmarkStart w:name="z104" w:id="75"/>
    <w:p>
      <w:pPr>
        <w:spacing w:after="0"/>
        <w:ind w:left="0"/>
        <w:jc w:val="both"/>
      </w:pPr>
      <w:r>
        <w:rPr>
          <w:rFonts w:ascii="Times New Roman"/>
          <w:b w:val="false"/>
          <w:i w:val="false"/>
          <w:color w:val="000000"/>
          <w:sz w:val="28"/>
        </w:rPr>
        <w:t>
      15.Қажетті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5"/>
    <w:bookmarkStart w:name="z105" w:id="76"/>
    <w:p>
      <w:pPr>
        <w:spacing w:after="0"/>
        <w:ind w:left="0"/>
        <w:jc w:val="both"/>
      </w:pPr>
      <w:r>
        <w:rPr>
          <w:rFonts w:ascii="Times New Roman"/>
          <w:b w:val="false"/>
          <w:i w:val="false"/>
          <w:color w:val="000000"/>
          <w:sz w:val="28"/>
        </w:rPr>
        <w:t>
      16.Әлеуметтік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6"/>
    <w:bookmarkStart w:name="z106" w:id="77"/>
    <w:p>
      <w:pPr>
        <w:spacing w:after="0"/>
        <w:ind w:left="0"/>
        <w:jc w:val="both"/>
      </w:pPr>
      <w:r>
        <w:rPr>
          <w:rFonts w:ascii="Times New Roman"/>
          <w:b w:val="false"/>
          <w:i w:val="false"/>
          <w:color w:val="000000"/>
          <w:sz w:val="28"/>
        </w:rPr>
        <w:t>
      17.Арнайы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7"/>
    <w:bookmarkStart w:name="z107" w:id="7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8"/>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Кербұлақ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89" w:id="79"/>
    <w:p>
      <w:pPr>
        <w:spacing w:after="0"/>
        <w:ind w:left="0"/>
        <w:jc w:val="both"/>
      </w:pPr>
      <w:r>
        <w:rPr>
          <w:rFonts w:ascii="Times New Roman"/>
          <w:b w:val="false"/>
          <w:i w:val="false"/>
          <w:color w:val="000000"/>
          <w:sz w:val="28"/>
        </w:rPr>
        <w:t>
      1) алушы қайтыс болған;</w:t>
      </w:r>
    </w:p>
    <w:bookmarkEnd w:id="79"/>
    <w:bookmarkStart w:name="z90" w:id="80"/>
    <w:p>
      <w:pPr>
        <w:spacing w:after="0"/>
        <w:ind w:left="0"/>
        <w:jc w:val="both"/>
      </w:pPr>
      <w:r>
        <w:rPr>
          <w:rFonts w:ascii="Times New Roman"/>
          <w:b w:val="false"/>
          <w:i w:val="false"/>
          <w:color w:val="000000"/>
          <w:sz w:val="28"/>
        </w:rPr>
        <w:t>
      2) алушы Кербұлақ ауданының шегінен тыс тұрақты тұруға кеткен;</w:t>
      </w:r>
    </w:p>
    <w:bookmarkEnd w:id="80"/>
    <w:bookmarkStart w:name="z91"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92"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93"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94" w:id="84"/>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4"/>
    <w:bookmarkStart w:name="z95" w:id="8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5"/>
    <w:bookmarkStart w:name="z96"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6"/>
    <w:bookmarkStart w:name="z97" w:id="8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2" w:id="88"/>
    <w:p>
      <w:pPr>
        <w:spacing w:after="0"/>
        <w:ind w:left="0"/>
        <w:jc w:val="both"/>
      </w:pPr>
      <w:r>
        <w:rPr>
          <w:rFonts w:ascii="Times New Roman"/>
          <w:b w:val="false"/>
          <w:i w:val="false"/>
          <w:color w:val="000000"/>
          <w:sz w:val="28"/>
        </w:rPr>
        <w:t>
      24.Әлеуметтік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8"/>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Кербұлақ аудандық мәслихатының 23.12.2024 </w:t>
      </w:r>
      <w:r>
        <w:rPr>
          <w:rFonts w:ascii="Times New Roman"/>
          <w:b w:val="false"/>
          <w:i w:val="false"/>
          <w:color w:val="000000"/>
          <w:sz w:val="28"/>
        </w:rPr>
        <w:t>№ 21-171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