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a5fe" w14:textId="657a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бойынша шетелдіктер үшін туристік жарнаның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ауданы әкімінің 2023 жылғы 26 маусымдағы № 8-5-87 шешімі. Жетісу облысы Әділет департаментінде 2023 жылы 29 маусымда № 47-19 болып тіркелді. Күші жойылды - Жетісу облысы Панфилов аудандық мәслихатының 2023 жылғы 3 қарашадағы № 8-11-55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Панфилов аудандық мәслихатының 03.11.2023 </w:t>
      </w:r>
      <w:r>
        <w:rPr>
          <w:rFonts w:ascii="Times New Roman"/>
          <w:b w:val="false"/>
          <w:i w:val="false"/>
          <w:color w:val="ff0000"/>
          <w:sz w:val="28"/>
        </w:rPr>
        <w:t>№ 8-11-55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"Шетелдіктер үшін туристік жарнаны төлеу қағидаларын бекіту туралы" қаулысына сәйкес, Панфилов аудандық мәслихаты ШЕШТІ: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Туристерді орналастыру орындарындағы шетелдіктер үшін туристік жарнаның мөлшері 2023 жылғы 1 қаңтардан бастап 31 желтоқсанды қоса алғанда – болу құнының 1(бір) пайызы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өткеннен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