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d322" w14:textId="70cd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Панфилов аудандық мәслихатының 2023 жылғы 25 желтоқсандағы № 8-14-68 шешімі. Жетісу облысы Әділет департаментінде 2023 жылы 26 желтоқсанда № 115-19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Панфилов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 Панфилов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Панфилов ауданы әкімінің жетекшілік ететін орынбасарына жүктелсін (келісім бойынша).</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8-14-68 шешіміне 1 қосымша</w:t>
            </w:r>
          </w:p>
        </w:tc>
      </w:tr>
    </w:tbl>
    <w:bookmarkStart w:name="z15" w:id="5"/>
    <w:p>
      <w:pPr>
        <w:spacing w:after="0"/>
        <w:ind w:left="0"/>
        <w:jc w:val="left"/>
      </w:pPr>
      <w:r>
        <w:rPr>
          <w:rFonts w:ascii="Times New Roman"/>
          <w:b/>
          <w:i w:val="false"/>
          <w:color w:val="000000"/>
        </w:rPr>
        <w:t xml:space="preserve">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Панфилов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"Панфилов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Start w:name="z19" w:id="9"/>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9"/>
    <w:bookmarkStart w:name="z20" w:id="10"/>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0"/>
    <w:bookmarkStart w:name="z21" w:id="11"/>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1"/>
    <w:bookmarkStart w:name="z22" w:id="12"/>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Панфилов ауданы әкімінің шешімімен құрылатын комиссия;</w:t>
      </w:r>
    </w:p>
    <w:bookmarkEnd w:id="12"/>
    <w:bookmarkStart w:name="z23" w:id="13"/>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3"/>
    <w:bookmarkStart w:name="z24" w:id="14"/>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25" w:id="15"/>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5"/>
    <w:bookmarkStart w:name="z26" w:id="16"/>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1" w:id="17"/>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7"/>
    <w:bookmarkStart w:name="z32" w:id="18"/>
    <w:p>
      <w:pPr>
        <w:spacing w:after="0"/>
        <w:ind w:left="0"/>
        <w:jc w:val="both"/>
      </w:pPr>
      <w:r>
        <w:rPr>
          <w:rFonts w:ascii="Times New Roman"/>
          <w:b w:val="false"/>
          <w:i w:val="false"/>
          <w:color w:val="000000"/>
          <w:sz w:val="28"/>
        </w:rPr>
        <w:t>
      5. Біржолғы әлеуметтік көмек көрсету үшін атаулы күндер мен мереке күндерінің тізбесі:</w:t>
      </w:r>
    </w:p>
    <w:bookmarkEnd w:id="18"/>
    <w:bookmarkStart w:name="z33" w:id="19"/>
    <w:p>
      <w:pPr>
        <w:spacing w:after="0"/>
        <w:ind w:left="0"/>
        <w:jc w:val="both"/>
      </w:pPr>
      <w:r>
        <w:rPr>
          <w:rFonts w:ascii="Times New Roman"/>
          <w:b w:val="false"/>
          <w:i w:val="false"/>
          <w:color w:val="000000"/>
          <w:sz w:val="28"/>
        </w:rPr>
        <w:t>
      1) 15 ақпан - Кеңес әскерлерінің Ауғанстаннан шығарылған күні;</w:t>
      </w:r>
    </w:p>
    <w:bookmarkEnd w:id="19"/>
    <w:bookmarkStart w:name="z34" w:id="20"/>
    <w:p>
      <w:pPr>
        <w:spacing w:after="0"/>
        <w:ind w:left="0"/>
        <w:jc w:val="both"/>
      </w:pPr>
      <w:r>
        <w:rPr>
          <w:rFonts w:ascii="Times New Roman"/>
          <w:b w:val="false"/>
          <w:i w:val="false"/>
          <w:color w:val="000000"/>
          <w:sz w:val="28"/>
        </w:rPr>
        <w:t>
      2) 26 сәуір - Халықаралық Чернобыль атом электр станциясындағы апат құрбандарын еске алу күні;</w:t>
      </w:r>
    </w:p>
    <w:bookmarkEnd w:id="20"/>
    <w:bookmarkStart w:name="z35" w:id="21"/>
    <w:p>
      <w:pPr>
        <w:spacing w:after="0"/>
        <w:ind w:left="0"/>
        <w:jc w:val="both"/>
      </w:pPr>
      <w:r>
        <w:rPr>
          <w:rFonts w:ascii="Times New Roman"/>
          <w:b w:val="false"/>
          <w:i w:val="false"/>
          <w:color w:val="000000"/>
          <w:sz w:val="28"/>
        </w:rPr>
        <w:t>
      3) 9 мамыр - Ұлы Отан соғысындағы Жеңіс күні;</w:t>
      </w:r>
    </w:p>
    <w:bookmarkEnd w:id="21"/>
    <w:bookmarkStart w:name="z36" w:id="22"/>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22"/>
    <w:bookmarkStart w:name="z37" w:id="23"/>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23"/>
    <w:bookmarkStart w:name="z38"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39" w:id="25"/>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5"/>
    <w:bookmarkStart w:name="z29"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27"/>
    <w:bookmarkStart w:name="z46" w:id="28"/>
    <w:p>
      <w:pPr>
        <w:spacing w:after="0"/>
        <w:ind w:left="0"/>
        <w:jc w:val="both"/>
      </w:pPr>
      <w:r>
        <w:rPr>
          <w:rFonts w:ascii="Times New Roman"/>
          <w:b w:val="false"/>
          <w:i w:val="false"/>
          <w:color w:val="000000"/>
          <w:sz w:val="28"/>
        </w:rPr>
        <w:t>
      1) Ұлы Отан соғысының ардагерлері - 1500000 (бір миллион бес жүз мың) теңге, бір рет;</w:t>
      </w:r>
    </w:p>
    <w:bookmarkEnd w:id="28"/>
    <w:bookmarkStart w:name="z47" w:id="29"/>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адамдар, атап айтқанда:</w:t>
      </w:r>
    </w:p>
    <w:bookmarkEnd w:id="29"/>
    <w:bookmarkStart w:name="z48" w:id="30"/>
    <w:p>
      <w:pPr>
        <w:spacing w:after="0"/>
        <w:ind w:left="0"/>
        <w:jc w:val="both"/>
      </w:pPr>
      <w:r>
        <w:rPr>
          <w:rFonts w:ascii="Times New Roman"/>
          <w:b w:val="false"/>
          <w:i w:val="false"/>
          <w:color w:val="000000"/>
          <w:sz w:val="28"/>
        </w:rPr>
        <w:t>
      басқа мемлекеттердiң аумағындағы ұрыс қимылдарының ардагерлері - 150000 (бір жүз елу мың) теңге, бір рет;</w:t>
      </w:r>
    </w:p>
    <w:bookmarkEnd w:id="30"/>
    <w:bookmarkStart w:name="z49" w:id="3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- 100000 (бір жүз мың) теңге, бір рет;</w:t>
      </w:r>
    </w:p>
    <w:bookmarkEnd w:id="31"/>
    <w:bookmarkStart w:name="z50" w:id="3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- 100000 (бір жүз мың) теңге, бір рет;</w:t>
      </w:r>
    </w:p>
    <w:bookmarkEnd w:id="32"/>
    <w:bookmarkStart w:name="z51" w:id="3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- 100000 (бір жүз мың) теңге, бір рет;</w:t>
      </w:r>
    </w:p>
    <w:bookmarkEnd w:id="33"/>
    <w:bookmarkStart w:name="z52" w:id="3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- 100000 (бір жүз мың) теңге, бір рет;</w:t>
      </w:r>
    </w:p>
    <w:bookmarkEnd w:id="34"/>
    <w:bookmarkStart w:name="z53" w:id="3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- 100000 (бір жүз мың) теңге, бір рет;</w:t>
      </w:r>
    </w:p>
    <w:bookmarkEnd w:id="35"/>
    <w:bookmarkStart w:name="z54" w:id="3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- 60000 (алпыс мың) теңге, бір рет;</w:t>
      </w:r>
    </w:p>
    <w:bookmarkEnd w:id="36"/>
    <w:bookmarkStart w:name="z55" w:id="3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- 150000 (бір жүз елу мың) теңге, бір рет;</w:t>
      </w:r>
    </w:p>
    <w:bookmarkEnd w:id="37"/>
    <w:bookmarkStart w:name="z56" w:id="38"/>
    <w:p>
      <w:pPr>
        <w:spacing w:after="0"/>
        <w:ind w:left="0"/>
        <w:jc w:val="both"/>
      </w:pPr>
      <w:r>
        <w:rPr>
          <w:rFonts w:ascii="Times New Roman"/>
          <w:b w:val="false"/>
          <w:i w:val="false"/>
          <w:color w:val="000000"/>
          <w:sz w:val="28"/>
        </w:rPr>
        <w:t>
      3)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38"/>
    <w:bookmarkStart w:name="z57" w:id="3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- 100000 (бір жүзмың) теңге, бір рет;</w:t>
      </w:r>
    </w:p>
    <w:bookmarkEnd w:id="39"/>
    <w:bookmarkStart w:name="z58" w:id="4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- 100000 (бір жүзмың) теңге, бір рет;</w:t>
      </w:r>
    </w:p>
    <w:bookmarkEnd w:id="40"/>
    <w:bookmarkStart w:name="z59" w:id="4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- 100000 (бір жүзмың) теңге, бір рет;</w:t>
      </w:r>
    </w:p>
    <w:bookmarkEnd w:id="41"/>
    <w:bookmarkStart w:name="z60" w:id="4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- 100000 (бір жүз мың) теңге, бір рет;</w:t>
      </w:r>
    </w:p>
    <w:bookmarkEnd w:id="42"/>
    <w:bookmarkStart w:name="z61"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- 100000 (бір жүз мың) теңге, бір рет;</w:t>
      </w:r>
    </w:p>
    <w:bookmarkEnd w:id="43"/>
    <w:bookmarkStart w:name="z62" w:id="44"/>
    <w:p>
      <w:pPr>
        <w:spacing w:after="0"/>
        <w:ind w:left="0"/>
        <w:jc w:val="both"/>
      </w:pPr>
      <w:r>
        <w:rPr>
          <w:rFonts w:ascii="Times New Roman"/>
          <w:b w:val="false"/>
          <w:i w:val="false"/>
          <w:color w:val="000000"/>
          <w:sz w:val="28"/>
        </w:rPr>
        <w:t>
      4) Еңбек ардагерлері, атап айтқанда:</w:t>
      </w:r>
    </w:p>
    <w:bookmarkEnd w:id="44"/>
    <w:bookmarkStart w:name="z63" w:id="4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- 60000 (алпыс мың) теңге, бір рет;</w:t>
      </w:r>
    </w:p>
    <w:bookmarkEnd w:id="45"/>
    <w:bookmarkStart w:name="z64" w:id="4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- 60000 (алпыс мың) теңге, бір рет;</w:t>
      </w:r>
    </w:p>
    <w:bookmarkEnd w:id="46"/>
    <w:bookmarkStart w:name="z65" w:id="47"/>
    <w:p>
      <w:pPr>
        <w:spacing w:after="0"/>
        <w:ind w:left="0"/>
        <w:jc w:val="both"/>
      </w:pPr>
      <w:r>
        <w:rPr>
          <w:rFonts w:ascii="Times New Roman"/>
          <w:b w:val="false"/>
          <w:i w:val="false"/>
          <w:color w:val="000000"/>
          <w:sz w:val="28"/>
        </w:rPr>
        <w:t>
      5) Қаза тапқан әскери қызметшілердің отбасылары, атап айтқанда:</w:t>
      </w:r>
    </w:p>
    <w:bookmarkEnd w:id="47"/>
    <w:bookmarkStart w:name="z66" w:id="48"/>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Ұлы Отан соғысының ардагерлері, басқа мемлекеттердiң аумағындағы ұрыс қимылдарының ардагерлері, жеңілдіктер бойынша Ұлы Отан соғысының ардагерлеріне теңестірілген адамдар - 60000 (алпыс мың) теңге, бір рет;</w:t>
      </w:r>
    </w:p>
    <w:bookmarkEnd w:id="48"/>
    <w:bookmarkStart w:name="z67" w:id="4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- 60000 (алпыс мың) теңге, бір рет;</w:t>
      </w:r>
    </w:p>
    <w:bookmarkEnd w:id="49"/>
    <w:bookmarkStart w:name="z68" w:id="50"/>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- 60000 (алпыс мың) теңге, бір рет;</w:t>
      </w:r>
    </w:p>
    <w:bookmarkEnd w:id="50"/>
    <w:bookmarkStart w:name="z69" w:id="5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- 150000 (бір жүз елу мың) теңге, бір рет;</w:t>
      </w:r>
    </w:p>
    <w:bookmarkEnd w:id="51"/>
    <w:bookmarkStart w:name="z70" w:id="5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- 150000 (бір жүз елу мың) теңге, бір рет;</w:t>
      </w:r>
    </w:p>
    <w:bookmarkEnd w:id="52"/>
    <w:bookmarkStart w:name="z71" w:id="5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- 150000 (бір жүз елу мың) теңге, бір рет;</w:t>
      </w:r>
    </w:p>
    <w:bookmarkEnd w:id="53"/>
    <w:bookmarkStart w:name="z72" w:id="5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- 150000 (бір жүз елу мың) теңге, бір рет;</w:t>
      </w:r>
    </w:p>
    <w:bookmarkEnd w:id="54"/>
    <w:bookmarkStart w:name="z73" w:id="5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- 60000 (алпыс мың) теңге, бір рет;</w:t>
      </w:r>
    </w:p>
    <w:bookmarkEnd w:id="55"/>
    <w:bookmarkStart w:name="z74" w:id="5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- 60000 (алпыс мың) теңге, бір рет;</w:t>
      </w:r>
    </w:p>
    <w:bookmarkEnd w:id="56"/>
    <w:bookmarkStart w:name="z75" w:id="57"/>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- 50000 (елу мың) теңге, бір рет;</w:t>
      </w:r>
    </w:p>
    <w:bookmarkEnd w:id="57"/>
    <w:bookmarkStart w:name="z76" w:id="58"/>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bookmarkEnd w:id="58"/>
    <w:bookmarkStart w:name="z77" w:id="59"/>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ай сайын 7 (жеті) айлық есептік көрсеткіш;</w:t>
      </w:r>
    </w:p>
    <w:bookmarkEnd w:id="59"/>
    <w:bookmarkStart w:name="z78" w:id="60"/>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60"/>
    <w:bookmarkStart w:name="z79" w:id="61"/>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бір рет;</w:t>
      </w:r>
    </w:p>
    <w:bookmarkEnd w:id="61"/>
    <w:bookmarkStart w:name="z80" w:id="62"/>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бір рет;</w:t>
      </w:r>
    </w:p>
    <w:bookmarkEnd w:id="62"/>
    <w:bookmarkStart w:name="z81" w:id="63"/>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бір рет;</w:t>
      </w:r>
    </w:p>
    <w:bookmarkEnd w:id="63"/>
    <w:bookmarkStart w:name="z82" w:id="64"/>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64"/>
    <w:bookmarkStart w:name="z83" w:id="65"/>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санаторийлік-курорттық емдеуге жан басына шаққандағы орташа табысы есепке алынбай, бір рет санаторийлік-курорттық емдеу құнын өтеу ретінде ұсынылатын кепілдік берілген соманың 70 (жетпіс) пайызы мөлшерінде;</w:t>
      </w:r>
    </w:p>
    <w:bookmarkEnd w:id="65"/>
    <w:bookmarkStart w:name="z84" w:id="66"/>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bookmarkEnd w:id="66"/>
    <w:bookmarkStart w:name="z85" w:id="67"/>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бір рет.</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6" w:id="68"/>
    <w:p>
      <w:pPr>
        <w:spacing w:after="0"/>
        <w:ind w:left="0"/>
        <w:jc w:val="left"/>
      </w:pPr>
      <w:r>
        <w:rPr>
          <w:rFonts w:ascii="Times New Roman"/>
          <w:b/>
          <w:i w:val="false"/>
          <w:color w:val="000000"/>
        </w:rPr>
        <w:t xml:space="preserve"> 3-тарау. Әлеуметтік көмек көрсету тәртібі</w:t>
      </w:r>
    </w:p>
    <w:bookmarkEnd w:id="68"/>
    <w:bookmarkStart w:name="z87" w:id="6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69"/>
    <w:bookmarkStart w:name="z88" w:id="70"/>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70"/>
    <w:bookmarkStart w:name="z89" w:id="71"/>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71"/>
    <w:bookmarkStart w:name="z43" w:id="72"/>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72"/>
    <w:bookmarkStart w:name="z44" w:id="7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0" w:id="74"/>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bookmarkEnd w:id="74"/>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1" w:id="75"/>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75"/>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Start w:name="z103" w:id="76"/>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76"/>
    <w:bookmarkStart w:name="z104" w:id="77"/>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77"/>
    <w:bookmarkStart w:name="z105" w:id="78"/>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78"/>
    <w:bookmarkStart w:name="z106" w:id="79"/>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9"/>
    <w:bookmarkStart w:name="z107" w:id="80"/>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80"/>
    <w:bookmarkStart w:name="z108" w:id="81"/>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81"/>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 Үлгілік қағидаларына 6-қосымшаға)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Әлеуметтік көмек көрсетуге жұмсалатын шығыстарды қаржыландыру Панфилов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Панфилов ауданының шегінен тыс тұрақты тұруға кеткен;</w:t>
      </w:r>
    </w:p>
    <w:bookmarkStart w:name="z91" w:id="82"/>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82"/>
    <w:bookmarkStart w:name="z92" w:id="83"/>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83"/>
    <w:bookmarkStart w:name="z93" w:id="84"/>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4"/>
    <w:bookmarkStart w:name="z94" w:id="85"/>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85"/>
    <w:bookmarkStart w:name="z95" w:id="86"/>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86"/>
    <w:bookmarkStart w:name="z96" w:id="87"/>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87"/>
    <w:bookmarkStart w:name="z97" w:id="88"/>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Start w:name="z123" w:id="89"/>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9"/>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100" w:id="90"/>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25-тармағымен толықтырылды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26-тармағымен толықтырылды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27-тармағымен толықтырылды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28-тармағымен толықтырылды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29-тармағымен толықтырылды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30-тармағымен толықтырылды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31-тармағымен толықтырылды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32-тармағымен толықтырылды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8-14-68 шешіміне 2 қосымша</w:t>
            </w:r>
          </w:p>
        </w:tc>
      </w:tr>
    </w:tbl>
    <w:bookmarkStart w:name="z125" w:id="91"/>
    <w:p>
      <w:pPr>
        <w:spacing w:after="0"/>
        <w:ind w:left="0"/>
        <w:jc w:val="left"/>
      </w:pPr>
      <w:r>
        <w:rPr>
          <w:rFonts w:ascii="Times New Roman"/>
          <w:b/>
          <w:i w:val="false"/>
          <w:color w:val="000000"/>
        </w:rPr>
        <w:t xml:space="preserve"> Панфилов аудандық мәслихатының күші жойылды деп танылған кейбір шешімдерінің тізбесі</w:t>
      </w:r>
    </w:p>
    <w:bookmarkEnd w:id="91"/>
    <w:bookmarkStart w:name="z126" w:id="92"/>
    <w:p>
      <w:pPr>
        <w:spacing w:after="0"/>
        <w:ind w:left="0"/>
        <w:jc w:val="both"/>
      </w:pPr>
      <w:r>
        <w:rPr>
          <w:rFonts w:ascii="Times New Roman"/>
          <w:b w:val="false"/>
          <w:i w:val="false"/>
          <w:color w:val="000000"/>
          <w:sz w:val="28"/>
        </w:rPr>
        <w:t xml:space="preserve">
      1.Алматы облысы Панфилов аудандық мәслихатының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23 ақпандағы </w:t>
      </w:r>
      <w:r>
        <w:rPr>
          <w:rFonts w:ascii="Times New Roman"/>
          <w:b w:val="false"/>
          <w:i w:val="false"/>
          <w:color w:val="000000"/>
          <w:sz w:val="28"/>
        </w:rPr>
        <w:t>№ 6-30-196</w:t>
      </w:r>
      <w:r>
        <w:rPr>
          <w:rFonts w:ascii="Times New Roman"/>
          <w:b w:val="false"/>
          <w:i w:val="false"/>
          <w:color w:val="000000"/>
          <w:sz w:val="28"/>
        </w:rPr>
        <w:t xml:space="preserve"> (Нормативтік құқықтық актілерді мемлекеттік тіркеу тізілімінде № 119476 болып тіркелген) шешімі.</w:t>
      </w:r>
    </w:p>
    <w:bookmarkEnd w:id="92"/>
    <w:bookmarkStart w:name="z127" w:id="93"/>
    <w:p>
      <w:pPr>
        <w:spacing w:after="0"/>
        <w:ind w:left="0"/>
        <w:jc w:val="both"/>
      </w:pPr>
      <w:r>
        <w:rPr>
          <w:rFonts w:ascii="Times New Roman"/>
          <w:b w:val="false"/>
          <w:i w:val="false"/>
          <w:color w:val="000000"/>
          <w:sz w:val="28"/>
        </w:rPr>
        <w:t xml:space="preserve">
      2.Алматы облысы Панфилов аудандық мәслихатының "Панфилов аудандық мәслихатының 2018 жылғы 23 ақпандағы № 6-30-196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2018 жылғы 28 қарашадағы </w:t>
      </w:r>
      <w:r>
        <w:rPr>
          <w:rFonts w:ascii="Times New Roman"/>
          <w:b w:val="false"/>
          <w:i w:val="false"/>
          <w:color w:val="000000"/>
          <w:sz w:val="28"/>
        </w:rPr>
        <w:t>№ 6-45-285</w:t>
      </w:r>
      <w:r>
        <w:rPr>
          <w:rFonts w:ascii="Times New Roman"/>
          <w:b w:val="false"/>
          <w:i w:val="false"/>
          <w:color w:val="000000"/>
          <w:sz w:val="28"/>
        </w:rPr>
        <w:t xml:space="preserve"> (Нормативтік құқықтық актілерді мемлекеттік тіркеу тізілімінде № 126446 болып тіркелген) шешімі.</w:t>
      </w:r>
    </w:p>
    <w:bookmarkEnd w:id="93"/>
    <w:bookmarkStart w:name="z128" w:id="94"/>
    <w:p>
      <w:pPr>
        <w:spacing w:after="0"/>
        <w:ind w:left="0"/>
        <w:jc w:val="both"/>
      </w:pPr>
      <w:r>
        <w:rPr>
          <w:rFonts w:ascii="Times New Roman"/>
          <w:b w:val="false"/>
          <w:i w:val="false"/>
          <w:color w:val="000000"/>
          <w:sz w:val="28"/>
        </w:rPr>
        <w:t xml:space="preserve">
      3.Алматы облысы Панфилов аудандық мәслихатының "Панфилов аудандық мәслихатының 2018 жылғы 23 ақпандағы № 6-30-196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2020 жылғы 16 сәуірдегі </w:t>
      </w:r>
      <w:r>
        <w:rPr>
          <w:rFonts w:ascii="Times New Roman"/>
          <w:b w:val="false"/>
          <w:i w:val="false"/>
          <w:color w:val="000000"/>
          <w:sz w:val="28"/>
        </w:rPr>
        <w:t>№ 6-69-397</w:t>
      </w:r>
      <w:r>
        <w:rPr>
          <w:rFonts w:ascii="Times New Roman"/>
          <w:b w:val="false"/>
          <w:i w:val="false"/>
          <w:color w:val="000000"/>
          <w:sz w:val="28"/>
        </w:rPr>
        <w:t xml:space="preserve"> (Нормативтік құқықтық актілерді мемлекеттік тіркеу тізілімінде № 142233 болып тіркелген) шешімі.</w:t>
      </w:r>
    </w:p>
    <w:bookmarkEnd w:id="94"/>
    <w:bookmarkStart w:name="z129" w:id="95"/>
    <w:p>
      <w:pPr>
        <w:spacing w:after="0"/>
        <w:ind w:left="0"/>
        <w:jc w:val="both"/>
      </w:pPr>
      <w:r>
        <w:rPr>
          <w:rFonts w:ascii="Times New Roman"/>
          <w:b w:val="false"/>
          <w:i w:val="false"/>
          <w:color w:val="000000"/>
          <w:sz w:val="28"/>
        </w:rPr>
        <w:t xml:space="preserve">
      4.Алматы облысы Панфилов аудандық мәслихатының "Панфилов аудандық мәслихатының 2018 жылғы 23 ақпандағы № 6-30-196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Панфилов аудандық мәслихатының 2021 жылғы 15 қарашадағы </w:t>
      </w:r>
      <w:r>
        <w:rPr>
          <w:rFonts w:ascii="Times New Roman"/>
          <w:b w:val="false"/>
          <w:i w:val="false"/>
          <w:color w:val="000000"/>
          <w:sz w:val="28"/>
        </w:rPr>
        <w:t>№ 7-12-66</w:t>
      </w:r>
      <w:r>
        <w:rPr>
          <w:rFonts w:ascii="Times New Roman"/>
          <w:b w:val="false"/>
          <w:i w:val="false"/>
          <w:color w:val="000000"/>
          <w:sz w:val="28"/>
        </w:rPr>
        <w:t xml:space="preserve"> (Нормативтік құқықтық актілерді мемлекеттік тіркеу тізілімінде № 160709 болып тіркелген) шешімі.</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