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8b9d" w14:textId="43f8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Жетісу облысы Сарқан аудандық мәслихатының 2023 жылғы 8 желтоқсандағы № 16-64 шешімі. Жетісу облысы Әділет департаментінде 2023 жылы 11 желтоқсанда № 107-19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Сарқан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облысы Сарқан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Сарқан ауданының әкімінің жетекшілік ететін орынбасарына жүктелсін (келісім бойынша).</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Разбеков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 2023 жылғы 8 желтоқсандағы № 16-64 шешіміне 1 қосымша</w:t>
            </w:r>
          </w:p>
        </w:tc>
      </w:tr>
    </w:tbl>
    <w:bookmarkStart w:name="z15" w:id="5"/>
    <w:p>
      <w:pPr>
        <w:spacing w:after="0"/>
        <w:ind w:left="0"/>
        <w:jc w:val="left"/>
      </w:pPr>
      <w:r>
        <w:rPr>
          <w:rFonts w:ascii="Times New Roman"/>
          <w:b/>
          <w:i w:val="false"/>
          <w:color w:val="000000"/>
        </w:rPr>
        <w:t xml:space="preserve">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1.Осы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w:t>
      </w:r>
      <w:r>
        <w:rPr>
          <w:rFonts w:ascii="Times New Roman"/>
          <w:b w:val="false"/>
          <w:i w:val="false"/>
          <w:color w:val="000000"/>
          <w:sz w:val="28"/>
        </w:rPr>
        <w:t>№ 523</w:t>
      </w:r>
      <w:r>
        <w:rPr>
          <w:rFonts w:ascii="Times New Roman"/>
          <w:b w:val="false"/>
          <w:i w:val="false"/>
          <w:color w:val="000000"/>
          <w:sz w:val="28"/>
        </w:rPr>
        <w:t xml:space="preserve"> Қазақстан Республикасы Үкіметінің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Сарқан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"Сарқан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Start w:name="z19" w:id="9"/>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9"/>
    <w:bookmarkStart w:name="z20" w:id="10"/>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0"/>
    <w:bookmarkStart w:name="z21" w:id="11"/>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1"/>
    <w:bookmarkStart w:name="z22" w:id="12"/>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Сарқан ауданы әкімінің шешімімен құрылатын комиссия;</w:t>
      </w:r>
    </w:p>
    <w:bookmarkEnd w:id="12"/>
    <w:bookmarkStart w:name="z23" w:id="13"/>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3"/>
    <w:bookmarkStart w:name="z24" w:id="14"/>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4"/>
    <w:bookmarkStart w:name="z25" w:id="15"/>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5"/>
    <w:bookmarkStart w:name="z26" w:id="16"/>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(бұдан әрі - Заң) 10-бабының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1" w:id="17"/>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Сарқан аудандық мәслихатының 07.04.2025 </w:t>
      </w:r>
      <w:r>
        <w:rPr>
          <w:rFonts w:ascii="Times New Roman"/>
          <w:b w:val="false"/>
          <w:i w:val="false"/>
          <w:color w:val="000000"/>
          <w:sz w:val="28"/>
        </w:rPr>
        <w:t>№ 39-156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18"/>
    <w:p>
      <w:pPr>
        <w:spacing w:after="0"/>
        <w:ind w:left="0"/>
        <w:jc w:val="both"/>
      </w:pPr>
      <w:r>
        <w:rPr>
          <w:rFonts w:ascii="Times New Roman"/>
          <w:b w:val="false"/>
          <w:i w:val="false"/>
          <w:color w:val="000000"/>
          <w:sz w:val="28"/>
        </w:rPr>
        <w:t>
      5.Біржолғы әлеуметтік көмек көрсету үшін атаулы күндер мен мереке күндерінің тізбесі:</w:t>
      </w:r>
    </w:p>
    <w:bookmarkEnd w:id="18"/>
    <w:bookmarkStart w:name="z33" w:id="19"/>
    <w:p>
      <w:pPr>
        <w:spacing w:after="0"/>
        <w:ind w:left="0"/>
        <w:jc w:val="both"/>
      </w:pPr>
      <w:r>
        <w:rPr>
          <w:rFonts w:ascii="Times New Roman"/>
          <w:b w:val="false"/>
          <w:i w:val="false"/>
          <w:color w:val="000000"/>
          <w:sz w:val="28"/>
        </w:rPr>
        <w:t>
      1)15 ақпан - Кеңес әскерлерінің Ауғанстаннан шығарылған күні;</w:t>
      </w:r>
    </w:p>
    <w:bookmarkEnd w:id="19"/>
    <w:bookmarkStart w:name="z34" w:id="20"/>
    <w:p>
      <w:pPr>
        <w:spacing w:after="0"/>
        <w:ind w:left="0"/>
        <w:jc w:val="both"/>
      </w:pPr>
      <w:r>
        <w:rPr>
          <w:rFonts w:ascii="Times New Roman"/>
          <w:b w:val="false"/>
          <w:i w:val="false"/>
          <w:color w:val="000000"/>
          <w:sz w:val="28"/>
        </w:rPr>
        <w:t>
      2)26 сәуір– Халықаралық Чернобыль атом электр станциясындағы апат құрбандарын еске алу күні;</w:t>
      </w:r>
    </w:p>
    <w:bookmarkEnd w:id="20"/>
    <w:bookmarkStart w:name="z35" w:id="21"/>
    <w:p>
      <w:pPr>
        <w:spacing w:after="0"/>
        <w:ind w:left="0"/>
        <w:jc w:val="both"/>
      </w:pPr>
      <w:r>
        <w:rPr>
          <w:rFonts w:ascii="Times New Roman"/>
          <w:b w:val="false"/>
          <w:i w:val="false"/>
          <w:color w:val="000000"/>
          <w:sz w:val="28"/>
        </w:rPr>
        <w:t>
      3) 9 мамыр – Ұлы Отан соғысындағы Жеңіс күні;</w:t>
      </w:r>
    </w:p>
    <w:bookmarkEnd w:id="21"/>
    <w:bookmarkStart w:name="z36" w:id="22"/>
    <w:p>
      <w:pPr>
        <w:spacing w:after="0"/>
        <w:ind w:left="0"/>
        <w:jc w:val="both"/>
      </w:pPr>
      <w:r>
        <w:rPr>
          <w:rFonts w:ascii="Times New Roman"/>
          <w:b w:val="false"/>
          <w:i w:val="false"/>
          <w:color w:val="000000"/>
          <w:sz w:val="28"/>
        </w:rPr>
        <w:t>
      4) 29 тамыз – Семей ядролық сынақ полигонының жабылу күні;</w:t>
      </w:r>
    </w:p>
    <w:bookmarkEnd w:id="22"/>
    <w:bookmarkStart w:name="z37" w:id="23"/>
    <w:p>
      <w:pPr>
        <w:spacing w:after="0"/>
        <w:ind w:left="0"/>
        <w:jc w:val="both"/>
      </w:pPr>
      <w:r>
        <w:rPr>
          <w:rFonts w:ascii="Times New Roman"/>
          <w:b w:val="false"/>
          <w:i w:val="false"/>
          <w:color w:val="000000"/>
          <w:sz w:val="28"/>
        </w:rPr>
        <w:t>
      5) 30 тамыз – Қазақстан Республикасының Конституция күні.</w:t>
      </w:r>
    </w:p>
    <w:bookmarkEnd w:id="23"/>
    <w:bookmarkStart w:name="z38" w:id="2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4"/>
    <w:bookmarkStart w:name="z39" w:id="25"/>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25"/>
    <w:bookmarkStart w:name="z29" w:id="2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6"/>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p>
      <w:pPr>
        <w:spacing w:after="0"/>
        <w:ind w:left="0"/>
        <w:jc w:val="both"/>
      </w:pPr>
      <w:r>
        <w:rPr>
          <w:rFonts w:ascii="Times New Roman"/>
          <w:b w:val="false"/>
          <w:i w:val="false"/>
          <w:color w:val="000000"/>
          <w:sz w:val="28"/>
        </w:rPr>
        <w:t>
      1) Ұлы Отан соғысының ардагерлері - 509 (бес жүз тоғыз) айлық есептік көрсеткіш, жылына бір рет;</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- 50 (елу) айлық есептік көрсеткіш, жылына бір рет;</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- 50 (елу) айлық есептік көрсеткіш, жылына бір рет;</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- 50 (елу) айлық есептік көрсеткіш, жылына бір рет;</w:t>
      </w:r>
    </w:p>
    <w:p>
      <w:pPr>
        <w:spacing w:after="0"/>
        <w:ind w:left="0"/>
        <w:jc w:val="both"/>
      </w:pPr>
      <w:r>
        <w:rPr>
          <w:rFonts w:ascii="Times New Roman"/>
          <w:b w:val="false"/>
          <w:i w:val="false"/>
          <w:color w:val="000000"/>
          <w:sz w:val="28"/>
        </w:rPr>
        <w:t>
      Ауғанстандағы кеңестік әскери контингентке қызмет көрсеткен, ұрыс қимылдарын қамтамасыз етуге қатысу барысында жарақат алған немесе мертіккен жұмысшылар мен қызметшiлер - 50 (елу) айлық есептік көрсеткіш, жылына бір рет;</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- 50 (елу) айлық есептік көрсеткіш, жылына бір рет;</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- 50 (елу) айлық есептік көрсеткіш, жылына бір рет;</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- 50 (елу) айлық есептік көрсеткіш, жылына бір рет.</w:t>
      </w:r>
    </w:p>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- 50 (елу) айлық есептік көрсеткіш, жылына бір рет;</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 - 26 (жиырма алты) айлық есептік көрсеткіш, жылына бір рет;</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- 50 (елу) айлық есептік көрсеткіш, жылына бір рет.</w:t>
      </w:r>
    </w:p>
    <w:bookmarkStart w:name="z27" w:id="27"/>
    <w:p>
      <w:pPr>
        <w:spacing w:after="0"/>
        <w:ind w:left="0"/>
        <w:jc w:val="both"/>
      </w:pPr>
      <w:r>
        <w:rPr>
          <w:rFonts w:ascii="Times New Roman"/>
          <w:b w:val="false"/>
          <w:i w:val="false"/>
          <w:color w:val="000000"/>
          <w:sz w:val="28"/>
        </w:rPr>
        <w:t>
      4) Еңбек ардагерлері:</w:t>
      </w:r>
    </w:p>
    <w:bookmarkEnd w:id="27"/>
    <w:bookmarkStart w:name="z28" w:id="2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- 26 (жиырма алты) айлық есептік көрсеткіш, жылына бір рет;</w:t>
      </w:r>
    </w:p>
    <w:bookmarkEnd w:id="2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- 26 (жиырма алты) айлық есептік көрсеткіш, жылына бір рет.</w:t>
      </w:r>
    </w:p>
    <w:p>
      <w:pPr>
        <w:spacing w:after="0"/>
        <w:ind w:left="0"/>
        <w:jc w:val="both"/>
      </w:pPr>
      <w:r>
        <w:rPr>
          <w:rFonts w:ascii="Times New Roman"/>
          <w:b w:val="false"/>
          <w:i w:val="false"/>
          <w:color w:val="000000"/>
          <w:sz w:val="28"/>
        </w:rPr>
        <w:t>
      5)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- 50 (елу) айлық есептік көрсеткіш, жылына бір рет;</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- 50 (елу) айлық есептік көрсеткіш, жылына бір рет;</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- 50 (елу) айлық есептік көрсеткіш, жылына бір рет;</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- 26 (жиырма алты) айлық есептік көрсеткіш, жылына бір рет;</w:t>
      </w:r>
    </w:p>
    <w:p>
      <w:pPr>
        <w:spacing w:after="0"/>
        <w:ind w:left="0"/>
        <w:jc w:val="both"/>
      </w:pPr>
      <w:r>
        <w:rPr>
          <w:rFonts w:ascii="Times New Roman"/>
          <w:b w:val="false"/>
          <w:i w:val="false"/>
          <w:color w:val="000000"/>
          <w:sz w:val="28"/>
        </w:rPr>
        <w:t xml:space="preserve">
      6) Әлеуметтік маңызы бар аурулардың салдарынан тыныс-тіршілігінің шектелуі деп танылған тұлғалар (отбасы): </w:t>
      </w:r>
    </w:p>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- 7 (жеті) айлық есептік көрсеткіш, ай сайын;</w:t>
      </w:r>
    </w:p>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жылына бір рет;</w:t>
      </w:r>
    </w:p>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жылына бір рет;</w:t>
      </w:r>
    </w:p>
    <w:bookmarkStart w:name="z40" w:id="29"/>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жылына бір рет;</w:t>
      </w:r>
    </w:p>
    <w:bookmarkEnd w:id="29"/>
    <w:bookmarkStart w:name="z41" w:id="30"/>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30"/>
    <w:bookmarkStart w:name="z42" w:id="31"/>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санаторлық-курорттық емдеуге жан басына шаққандағы орташа табысы есепке алынбай, жылына бір рет санаторлық-курорттық емдеу құнын өтеу ретінде ұсынылатын кепілдік берілген соманың 70 (жетпіс) пайызы мөлшерінде;</w:t>
      </w:r>
    </w:p>
    <w:bookmarkEnd w:id="31"/>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жылына бір рет.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Жетісу облысы Сарқан аудандық мәслихатының 07.04.2025 </w:t>
      </w:r>
      <w:r>
        <w:rPr>
          <w:rFonts w:ascii="Times New Roman"/>
          <w:b w:val="false"/>
          <w:i w:val="false"/>
          <w:color w:val="000000"/>
          <w:sz w:val="28"/>
        </w:rPr>
        <w:t>№ 39-156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Жан басына шаққандағы орташа табысы есепке алынбай, бірақ кепілдік берілген сомадан артық емес, жылына бір рет санаторлық-курорттық емдеу құнын өтеу:</w:t>
      </w:r>
    </w:p>
    <w:bookmarkStart w:name="z47" w:id="32"/>
    <w:p>
      <w:pPr>
        <w:spacing w:after="0"/>
        <w:ind w:left="0"/>
        <w:jc w:val="both"/>
      </w:pPr>
      <w:r>
        <w:rPr>
          <w:rFonts w:ascii="Times New Roman"/>
          <w:b w:val="false"/>
          <w:i w:val="false"/>
          <w:color w:val="000000"/>
          <w:sz w:val="28"/>
        </w:rPr>
        <w:t>
      1) осы қағиданың 7-тармағының 1)-5) тармақшаларында көрсетілген тұлғаларға;</w:t>
      </w:r>
    </w:p>
    <w:bookmarkEnd w:id="32"/>
    <w:bookmarkStart w:name="z48" w:id="33"/>
    <w:p>
      <w:pPr>
        <w:spacing w:after="0"/>
        <w:ind w:left="0"/>
        <w:jc w:val="both"/>
      </w:pPr>
      <w:r>
        <w:rPr>
          <w:rFonts w:ascii="Times New Roman"/>
          <w:b w:val="false"/>
          <w:i w:val="false"/>
          <w:color w:val="000000"/>
          <w:sz w:val="28"/>
        </w:rPr>
        <w:t>
      2) Қазақстандағы 1986 жылғы 17-18 желтоқсан оқиғаларына қатысқаны үшін қуғын-сүргіндерге ұшыраған тұлғаларға.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Жетісу облысы Сарқан аудандық мәслихатының 07.04.2025 </w:t>
      </w:r>
      <w:r>
        <w:rPr>
          <w:rFonts w:ascii="Times New Roman"/>
          <w:b w:val="false"/>
          <w:i w:val="false"/>
          <w:color w:val="000000"/>
          <w:sz w:val="28"/>
        </w:rPr>
        <w:t>№ 39-156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 w:id="34"/>
    <w:p>
      <w:pPr>
        <w:spacing w:after="0"/>
        <w:ind w:left="0"/>
        <w:jc w:val="left"/>
      </w:pPr>
      <w:r>
        <w:rPr>
          <w:rFonts w:ascii="Times New Roman"/>
          <w:b/>
          <w:i w:val="false"/>
          <w:color w:val="000000"/>
        </w:rPr>
        <w:t xml:space="preserve"> 3-тарау. Әлеуметтік көмек көрсету тәртібі</w:t>
      </w:r>
    </w:p>
    <w:bookmarkEnd w:id="34"/>
    <w:bookmarkStart w:name="z87" w:id="35"/>
    <w:p>
      <w:pPr>
        <w:spacing w:after="0"/>
        <w:ind w:left="0"/>
        <w:jc w:val="both"/>
      </w:pPr>
      <w:r>
        <w:rPr>
          <w:rFonts w:ascii="Times New Roman"/>
          <w:b w:val="false"/>
          <w:i w:val="false"/>
          <w:color w:val="000000"/>
          <w:sz w:val="28"/>
        </w:rPr>
        <w:t>
      8.Әлеуметтік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35"/>
    <w:bookmarkStart w:name="z88" w:id="36"/>
    <w:p>
      <w:pPr>
        <w:spacing w:after="0"/>
        <w:ind w:left="0"/>
        <w:jc w:val="both"/>
      </w:pPr>
      <w:r>
        <w:rPr>
          <w:rFonts w:ascii="Times New Roman"/>
          <w:b w:val="false"/>
          <w:i w:val="false"/>
          <w:color w:val="000000"/>
          <w:sz w:val="28"/>
        </w:rPr>
        <w:t>
      9.Әрбір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36"/>
    <w:bookmarkStart w:name="z89" w:id="37"/>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37"/>
    <w:bookmarkStart w:name="z43" w:id="38"/>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38"/>
    <w:bookmarkStart w:name="z44" w:id="3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1-қосымшаға сәйкес нысан бойынша жазбаша өтінішпен немесе Үлгілік қағидаларына 1-1-қосымшаға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1-2-қосымшаға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1-3-қосымшаға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12-тармақ жаңа редакцияда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акті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Start w:name="z103" w:id="40"/>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40"/>
    <w:bookmarkStart w:name="z104" w:id="41"/>
    <w:p>
      <w:pPr>
        <w:spacing w:after="0"/>
        <w:ind w:left="0"/>
        <w:jc w:val="both"/>
      </w:pPr>
      <w:r>
        <w:rPr>
          <w:rFonts w:ascii="Times New Roman"/>
          <w:b w:val="false"/>
          <w:i w:val="false"/>
          <w:color w:val="000000"/>
          <w:sz w:val="28"/>
        </w:rPr>
        <w:t>
      14.Әлеуметтік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41"/>
    <w:bookmarkStart w:name="z105" w:id="42"/>
    <w:p>
      <w:pPr>
        <w:spacing w:after="0"/>
        <w:ind w:left="0"/>
        <w:jc w:val="both"/>
      </w:pPr>
      <w:r>
        <w:rPr>
          <w:rFonts w:ascii="Times New Roman"/>
          <w:b w:val="false"/>
          <w:i w:val="false"/>
          <w:color w:val="000000"/>
          <w:sz w:val="28"/>
        </w:rPr>
        <w:t>
      15.Қажетті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42"/>
    <w:bookmarkStart w:name="z106" w:id="43"/>
    <w:p>
      <w:pPr>
        <w:spacing w:after="0"/>
        <w:ind w:left="0"/>
        <w:jc w:val="both"/>
      </w:pPr>
      <w:r>
        <w:rPr>
          <w:rFonts w:ascii="Times New Roman"/>
          <w:b w:val="false"/>
          <w:i w:val="false"/>
          <w:color w:val="000000"/>
          <w:sz w:val="28"/>
        </w:rPr>
        <w:t>
      16.Әлеуметтік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43"/>
    <w:bookmarkStart w:name="z107" w:id="44"/>
    <w:p>
      <w:pPr>
        <w:spacing w:after="0"/>
        <w:ind w:left="0"/>
        <w:jc w:val="both"/>
      </w:pPr>
      <w:r>
        <w:rPr>
          <w:rFonts w:ascii="Times New Roman"/>
          <w:b w:val="false"/>
          <w:i w:val="false"/>
          <w:color w:val="000000"/>
          <w:sz w:val="28"/>
        </w:rPr>
        <w:t>
      17.Арнайы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44"/>
    <w:bookmarkStart w:name="z108" w:id="45"/>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45"/>
    <w:p>
      <w:pPr>
        <w:spacing w:after="0"/>
        <w:ind w:left="0"/>
        <w:jc w:val="both"/>
      </w:pPr>
      <w:r>
        <w:rPr>
          <w:rFonts w:ascii="Times New Roman"/>
          <w:b w:val="false"/>
          <w:i w:val="false"/>
          <w:color w:val="000000"/>
          <w:sz w:val="28"/>
        </w:rPr>
        <w:t>
      Қағидалардың 14 және 15-тармақтарында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4-қосымшаға сәйкес нысан бойынша әлеуметтік көмек көрсету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5-қосымшаға (бас тартқан жағдайда –Үлгілік қағидаларына 6-қосымшаға) сәйкес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Әлеуметтік көмек көрсетуге жұмсалатын шығыстарды қаржыландыру Сарқан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Мынадай:</w:t>
      </w:r>
    </w:p>
    <w:p>
      <w:pPr>
        <w:spacing w:after="0"/>
        <w:ind w:left="0"/>
        <w:jc w:val="both"/>
      </w:pPr>
      <w:r>
        <w:rPr>
          <w:rFonts w:ascii="Times New Roman"/>
          <w:b w:val="false"/>
          <w:i w:val="false"/>
          <w:color w:val="000000"/>
          <w:sz w:val="28"/>
        </w:rPr>
        <w:t>
      1) алушы қайтыс болған;</w:t>
      </w:r>
    </w:p>
    <w:bookmarkStart w:name="z90" w:id="46"/>
    <w:p>
      <w:pPr>
        <w:spacing w:after="0"/>
        <w:ind w:left="0"/>
        <w:jc w:val="both"/>
      </w:pPr>
      <w:r>
        <w:rPr>
          <w:rFonts w:ascii="Times New Roman"/>
          <w:b w:val="false"/>
          <w:i w:val="false"/>
          <w:color w:val="000000"/>
          <w:sz w:val="28"/>
        </w:rPr>
        <w:t>
      2) алушы Сарқан ауданының шегінен тыс тұрақты тұруға кеткен;</w:t>
      </w:r>
    </w:p>
    <w:bookmarkEnd w:id="46"/>
    <w:bookmarkStart w:name="z91" w:id="4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47"/>
    <w:bookmarkStart w:name="z92" w:id="48"/>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48"/>
    <w:bookmarkStart w:name="z93" w:id="49"/>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49"/>
    <w:bookmarkStart w:name="z94" w:id="50"/>
    <w:p>
      <w:pPr>
        <w:spacing w:after="0"/>
        <w:ind w:left="0"/>
        <w:jc w:val="both"/>
      </w:pPr>
      <w:r>
        <w:rPr>
          <w:rFonts w:ascii="Times New Roman"/>
          <w:b w:val="false"/>
          <w:i w:val="false"/>
          <w:color w:val="000000"/>
          <w:sz w:val="28"/>
        </w:rPr>
        <w:t>
      Осы тармақтың 3) тармақшасы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50"/>
    <w:bookmarkStart w:name="z95" w:id="51"/>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51"/>
    <w:bookmarkStart w:name="z96" w:id="52"/>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52"/>
    <w:bookmarkStart w:name="z97" w:id="53"/>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22-тармақ жаңа редакцияда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Start w:name="z123" w:id="54"/>
    <w:p>
      <w:pPr>
        <w:spacing w:after="0"/>
        <w:ind w:left="0"/>
        <w:jc w:val="both"/>
      </w:pPr>
      <w:r>
        <w:rPr>
          <w:rFonts w:ascii="Times New Roman"/>
          <w:b w:val="false"/>
          <w:i w:val="false"/>
          <w:color w:val="000000"/>
          <w:sz w:val="28"/>
        </w:rPr>
        <w:t>
      24.Әлеуметтік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54"/>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Start w:name="z100" w:id="55"/>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7-қосымшаға сәйкес нысан бойынша қалыптастырылады.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25-тармақпен толықтырылды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26-тармақпен толықтырылды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27-тармақпен толықтырылды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28-тармақпен толықтырылды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29-тармақпен толықтырылды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30-тармақпен толықтырылды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31-тармақпен толықтырылды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Жетісу облысы Сарқан аудандық мәслихатының 09.12.2024 </w:t>
      </w:r>
      <w:r>
        <w:rPr>
          <w:rFonts w:ascii="Times New Roman"/>
          <w:b w:val="false"/>
          <w:i w:val="false"/>
          <w:color w:val="000000"/>
          <w:sz w:val="28"/>
        </w:rPr>
        <w:t>№ 33-132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 2023 жылғы 8 желтоқсандағы № 16-64 шешіміне 2 қосымша</w:t>
            </w:r>
          </w:p>
        </w:tc>
      </w:tr>
    </w:tbl>
    <w:bookmarkStart w:name="z125" w:id="56"/>
    <w:p>
      <w:pPr>
        <w:spacing w:after="0"/>
        <w:ind w:left="0"/>
        <w:jc w:val="left"/>
      </w:pPr>
      <w:r>
        <w:rPr>
          <w:rFonts w:ascii="Times New Roman"/>
          <w:b/>
          <w:i w:val="false"/>
          <w:color w:val="000000"/>
        </w:rPr>
        <w:t xml:space="preserve"> Сарқан ауданының мәслихатының күші жойылды деп танылған кейбір шешімдерінің тізбесі</w:t>
      </w:r>
    </w:p>
    <w:bookmarkEnd w:id="56"/>
    <w:bookmarkStart w:name="z126" w:id="57"/>
    <w:p>
      <w:pPr>
        <w:spacing w:after="0"/>
        <w:ind w:left="0"/>
        <w:jc w:val="both"/>
      </w:pPr>
      <w:r>
        <w:rPr>
          <w:rFonts w:ascii="Times New Roman"/>
          <w:b w:val="false"/>
          <w:i w:val="false"/>
          <w:color w:val="000000"/>
          <w:sz w:val="28"/>
        </w:rPr>
        <w:t xml:space="preserve">
      1.Алматы облысы Сарқан аудандық мәслихатының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11 сәуірдегі </w:t>
      </w:r>
      <w:r>
        <w:rPr>
          <w:rFonts w:ascii="Times New Roman"/>
          <w:b w:val="false"/>
          <w:i w:val="false"/>
          <w:color w:val="000000"/>
          <w:sz w:val="28"/>
        </w:rPr>
        <w:t>№ 36-156</w:t>
      </w:r>
      <w:r>
        <w:rPr>
          <w:rFonts w:ascii="Times New Roman"/>
          <w:b w:val="false"/>
          <w:i w:val="false"/>
          <w:color w:val="000000"/>
          <w:sz w:val="28"/>
        </w:rPr>
        <w:t xml:space="preserve"> (Нормативтік құқықтық актілерді мемлекеттік тіркеу тізілімінде № 121252 болып тіркелген) шешімі.</w:t>
      </w:r>
    </w:p>
    <w:bookmarkEnd w:id="57"/>
    <w:bookmarkStart w:name="z127" w:id="58"/>
    <w:p>
      <w:pPr>
        <w:spacing w:after="0"/>
        <w:ind w:left="0"/>
        <w:jc w:val="both"/>
      </w:pPr>
      <w:r>
        <w:rPr>
          <w:rFonts w:ascii="Times New Roman"/>
          <w:b w:val="false"/>
          <w:i w:val="false"/>
          <w:color w:val="000000"/>
          <w:sz w:val="28"/>
        </w:rPr>
        <w:t xml:space="preserve">
      2.Алматы облысы Сарқан аудандық мәслихатының "Сарқан ауданының мәслихатының 2018 жылғы 11 сәуірдегі № 36-156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2018 жылғы 12 қыркүйектегі </w:t>
      </w:r>
      <w:r>
        <w:rPr>
          <w:rFonts w:ascii="Times New Roman"/>
          <w:b w:val="false"/>
          <w:i w:val="false"/>
          <w:color w:val="000000"/>
          <w:sz w:val="28"/>
        </w:rPr>
        <w:t>№ 44-187</w:t>
      </w:r>
      <w:r>
        <w:rPr>
          <w:rFonts w:ascii="Times New Roman"/>
          <w:b w:val="false"/>
          <w:i w:val="false"/>
          <w:color w:val="000000"/>
          <w:sz w:val="28"/>
        </w:rPr>
        <w:t xml:space="preserve"> (Нормативтік құқықтық актілерді мемлекеттік тіркеу тізілімінде № 125288 болып тіркелген) шешімі.</w:t>
      </w:r>
    </w:p>
    <w:bookmarkEnd w:id="58"/>
    <w:bookmarkStart w:name="z128" w:id="59"/>
    <w:p>
      <w:pPr>
        <w:spacing w:after="0"/>
        <w:ind w:left="0"/>
        <w:jc w:val="both"/>
      </w:pPr>
      <w:r>
        <w:rPr>
          <w:rFonts w:ascii="Times New Roman"/>
          <w:b w:val="false"/>
          <w:i w:val="false"/>
          <w:color w:val="000000"/>
          <w:sz w:val="28"/>
        </w:rPr>
        <w:t xml:space="preserve">
      3.Алматы облысы Сарқан аудандық мәслихатының "Сарқан ауданының мәслихатының 2018 жылғы 11 сәуірдегі № 36-156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2020 жылғы 15 сәуірдегі </w:t>
      </w:r>
      <w:r>
        <w:rPr>
          <w:rFonts w:ascii="Times New Roman"/>
          <w:b w:val="false"/>
          <w:i w:val="false"/>
          <w:color w:val="000000"/>
          <w:sz w:val="28"/>
        </w:rPr>
        <w:t>№ 78-309</w:t>
      </w:r>
      <w:r>
        <w:rPr>
          <w:rFonts w:ascii="Times New Roman"/>
          <w:b w:val="false"/>
          <w:i w:val="false"/>
          <w:color w:val="000000"/>
          <w:sz w:val="28"/>
        </w:rPr>
        <w:t xml:space="preserve"> (Нормативтік құқықтық актілерді мемлекеттік тіркеу тізілімінде № 142218 болып тіркелген) шешімі.</w:t>
      </w:r>
    </w:p>
    <w:bookmarkEnd w:id="59"/>
    <w:bookmarkStart w:name="z129" w:id="60"/>
    <w:p>
      <w:pPr>
        <w:spacing w:after="0"/>
        <w:ind w:left="0"/>
        <w:jc w:val="both"/>
      </w:pPr>
      <w:r>
        <w:rPr>
          <w:rFonts w:ascii="Times New Roman"/>
          <w:b w:val="false"/>
          <w:i w:val="false"/>
          <w:color w:val="000000"/>
          <w:sz w:val="28"/>
        </w:rPr>
        <w:t xml:space="preserve">
      4.Алматы облысы Сарқан аудандық мәслихатының "Сарқан ауданының мәслихатының 2018 жылғы 11 сәуірдегі № 36-156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15 сәуірдегі </w:t>
      </w:r>
      <w:r>
        <w:rPr>
          <w:rFonts w:ascii="Times New Roman"/>
          <w:b w:val="false"/>
          <w:i w:val="false"/>
          <w:color w:val="000000"/>
          <w:sz w:val="28"/>
        </w:rPr>
        <w:t>№ 20-84</w:t>
      </w:r>
      <w:r>
        <w:rPr>
          <w:rFonts w:ascii="Times New Roman"/>
          <w:b w:val="false"/>
          <w:i w:val="false"/>
          <w:color w:val="000000"/>
          <w:sz w:val="28"/>
        </w:rPr>
        <w:t xml:space="preserve"> (Нормативтік құқықтық актілерді мемлекеттік тіркеу тізілімінде № 166847 болып тіркелген) шешімі.</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