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c2a" w14:textId="2a5e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тұқым шаруашылығын дамытуды субсидиялауға арналған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4 сәуірдегі № 21/04 қаулысы. Қарағанды облысының Әділет департаментінде 2023 жылғы 5 сәуірде № 6373-09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тұқым шаруашылығын дамытуды субсидиялауға арналған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"__"___________2023 жыл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21/04 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тұқым шаруашылығын дамытуды субсидиялауға арналған субсидиялар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28.12.2023 </w:t>
      </w:r>
      <w:r>
        <w:rPr>
          <w:rFonts w:ascii="Times New Roman"/>
          <w:b w:val="false"/>
          <w:i w:val="false"/>
          <w:color w:val="ff0000"/>
          <w:sz w:val="28"/>
        </w:rPr>
        <w:t>№ 96/02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 және 01.11.2023 бастап туындаған құқытық қатынастарға қолданылады)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 тұқымдары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