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12680" w14:textId="f3126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жылғы 12 наурыздағы "Қарағанды облысы бойынша тексеру комиссиясы" мемлекеттік мекемесінің "Б" корпусы мемлекеттік әкімшілік қызметшілерінің қызметін бағалаудың әдістемесін бекіту туралы" № 01/01 Қарағанды облысы бойынша тексеру комиссиясы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бойынша Тексеру комиссиясының 2023 жылғы 10 сәуірдегі № 03/01 қаулысы. Қарағанды облысының Әділет департаментінде 2023 жылғы 11 сәуірде № 6378-09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облысы бойынша тексеру комиссиясы ҚАУЛЫ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бойынша тексеру комиссиясының 2018 жылғы 12 наурыздағы "Қарағанды облысы бойынша тексеру комиссиясы" мемлекеттік мекемесінің "Б" корпусы мемлекеттік әкімшілік қызметшілерінің қызметін бағалаудың әдістемесін бекіту туралы" №01/01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№4660 болып тіркелген).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 бойынша тексеру комиссиясы төрағасының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