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2342" w14:textId="cff2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қызметкерлерінің әлеуметтік қолдау шараларының жүйесін айқындау туралы</w:t>
      </w:r>
    </w:p>
    <w:p>
      <w:pPr>
        <w:spacing w:after="0"/>
        <w:ind w:left="0"/>
        <w:jc w:val="both"/>
      </w:pPr>
      <w:r>
        <w:rPr>
          <w:rFonts w:ascii="Times New Roman"/>
          <w:b w:val="false"/>
          <w:i w:val="false"/>
          <w:color w:val="000000"/>
          <w:sz w:val="28"/>
        </w:rPr>
        <w:t>Қарағанды облыстық мәслихатының 2023 жылғы 18 сәуірдегі № 33 шешімі. Қарағанды облысының Әділет департаментінде 2023 жылғы 19 сәуірде № 6384-09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ШЕШТІ:</w:t>
      </w:r>
    </w:p>
    <w:bookmarkEnd w:id="0"/>
    <w:bookmarkStart w:name="z5" w:id="1"/>
    <w:p>
      <w:pPr>
        <w:spacing w:after="0"/>
        <w:ind w:left="0"/>
        <w:jc w:val="both"/>
      </w:pPr>
      <w:r>
        <w:rPr>
          <w:rFonts w:ascii="Times New Roman"/>
          <w:b w:val="false"/>
          <w:i w:val="false"/>
          <w:color w:val="000000"/>
          <w:sz w:val="28"/>
        </w:rPr>
        <w:t>
      1. Қарағанды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айқындаcын.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25.09.2024 </w:t>
      </w:r>
      <w:r>
        <w:rPr>
          <w:rFonts w:ascii="Times New Roman"/>
          <w:b w:val="false"/>
          <w:i w:val="false"/>
          <w:color w:val="000000"/>
          <w:sz w:val="28"/>
        </w:rPr>
        <w:t>№ 211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оларға бюджет қаражаты есебінен әлеуметтік қолдау көрсету тәртібі мен мөлшері айқындалсын.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облыстық мәслихаттың әлеуметтік-мәдени даму және халықты әлеуметтік қорғау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18 сәуірдегі</w:t>
            </w:r>
            <w:r>
              <w:br/>
            </w:r>
            <w:r>
              <w:rPr>
                <w:rFonts w:ascii="Times New Roman"/>
                <w:b w:val="false"/>
                <w:i w:val="false"/>
                <w:color w:val="000000"/>
                <w:sz w:val="20"/>
              </w:rPr>
              <w:t>№ 33</w:t>
            </w:r>
            <w:r>
              <w:br/>
            </w:r>
            <w:r>
              <w:rPr>
                <w:rFonts w:ascii="Times New Roman"/>
                <w:b w:val="false"/>
                <w:i w:val="false"/>
                <w:color w:val="000000"/>
                <w:sz w:val="20"/>
              </w:rPr>
              <w:t>шешіміне қосымша</w:t>
            </w:r>
          </w:p>
        </w:tc>
      </w:tr>
    </w:tbl>
    <w:bookmarkStart w:name="z11" w:id="5"/>
    <w:p>
      <w:pPr>
        <w:spacing w:after="0"/>
        <w:ind w:left="0"/>
        <w:jc w:val="left"/>
      </w:pPr>
      <w:r>
        <w:rPr>
          <w:rFonts w:ascii="Times New Roman"/>
          <w:b/>
          <w:i w:val="false"/>
          <w:color w:val="000000"/>
        </w:rPr>
        <w:t xml:space="preserve"> Қарағанды облысының ауылдық жерге және кенттерге, аудандық және облыстық маңызы бар қалаларға жұмысқа жіберілген медицина және фармацевтика қызметкерлеріне әлеуметтік қолдау шараларының жүйесін, сондай-ақ оларға бюджет қаражаты есебінен әлеуметтік қолдау көрсету тәртібі мен мөлшерін айқындау тәртібі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облыстық мәслихатының 25.09.2024 </w:t>
      </w:r>
      <w:r>
        <w:rPr>
          <w:rFonts w:ascii="Times New Roman"/>
          <w:b w:val="false"/>
          <w:i w:val="false"/>
          <w:color w:val="ff0000"/>
          <w:sz w:val="28"/>
        </w:rPr>
        <w:t>№ 211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Осы Қарағанды облысының ауылдық жерге және кенттерге, сондай-ақ аудандық және облыстық маңызы бар қалаларына жұмысқа жіберілген медицина және фармацевтика қызметкерлеріне әлеуметтік қолдау шаралары ауылдық жерге және кенттерге, сондай-ақ аудандық және облыстық маңызы бар қалаларға жұмыс істеу үшін жіберілген медициналық және фармацевтикалық қызметкерлеріне әлеуметтік қолдау шараларын қабылдау, сондай-ақ қаржыландыру және төлеу тәртібін, сондай-ақ оларға бюджет қаражаты есебінен әлеуметтік қолдау көрсету тәртібі мен мөлшерін айқындайды.</w:t>
      </w:r>
    </w:p>
    <w:bookmarkEnd w:id="7"/>
    <w:bookmarkStart w:name="z16" w:id="8"/>
    <w:p>
      <w:pPr>
        <w:spacing w:after="0"/>
        <w:ind w:left="0"/>
        <w:jc w:val="both"/>
      </w:pPr>
      <w:r>
        <w:rPr>
          <w:rFonts w:ascii="Times New Roman"/>
          <w:b w:val="false"/>
          <w:i w:val="false"/>
          <w:color w:val="000000"/>
          <w:sz w:val="28"/>
        </w:rPr>
        <w:t>
      2. Негізгі ұғымдар:</w:t>
      </w:r>
    </w:p>
    <w:bookmarkEnd w:id="8"/>
    <w:bookmarkStart w:name="z17" w:id="9"/>
    <w:p>
      <w:pPr>
        <w:spacing w:after="0"/>
        <w:ind w:left="0"/>
        <w:jc w:val="both"/>
      </w:pPr>
      <w:r>
        <w:rPr>
          <w:rFonts w:ascii="Times New Roman"/>
          <w:b w:val="false"/>
          <w:i w:val="false"/>
          <w:color w:val="000000"/>
          <w:sz w:val="28"/>
        </w:rPr>
        <w:t>
      1) әлеуметтік қолдау көрсету жөніндегі уәкілетті орган (бұдан әрі - уәкілетті орган) – "Қарағанды облысының денсаулық сақтау басқармасы" мемлекеттік мекемесі;</w:t>
      </w:r>
    </w:p>
    <w:bookmarkEnd w:id="9"/>
    <w:bookmarkStart w:name="z18" w:id="10"/>
    <w:p>
      <w:pPr>
        <w:spacing w:after="0"/>
        <w:ind w:left="0"/>
        <w:jc w:val="both"/>
      </w:pPr>
      <w:r>
        <w:rPr>
          <w:rFonts w:ascii="Times New Roman"/>
          <w:b w:val="false"/>
          <w:i w:val="false"/>
          <w:color w:val="000000"/>
          <w:sz w:val="28"/>
        </w:rPr>
        <w:t>
      2) жұмыс беруші - медициналық және фармацевтикалық қызметкерімен еңбек шартын жасасқан, тиісті бюджеттен қаржыландырылатын денсаулық сақтау ұйымы;</w:t>
      </w:r>
    </w:p>
    <w:bookmarkEnd w:id="10"/>
    <w:bookmarkStart w:name="z19" w:id="11"/>
    <w:p>
      <w:pPr>
        <w:spacing w:after="0"/>
        <w:ind w:left="0"/>
        <w:jc w:val="both"/>
      </w:pPr>
      <w:r>
        <w:rPr>
          <w:rFonts w:ascii="Times New Roman"/>
          <w:b w:val="false"/>
          <w:i w:val="false"/>
          <w:color w:val="000000"/>
          <w:sz w:val="28"/>
        </w:rPr>
        <w:t>
      3) ауылдық жерлерге және кенттерге, сондай-ақ аудандық және облыстық маңызы бар қалаларға жұмыс істеуге жіберілген медицина және фармацевтика қызметкерлері (бұдан әрі - қызметкерлер) - кәсіптік медициналық немесе фармацевтикалық білімі бар, медициналық немесе фармацевтикалық қызметті жүзеге асыратын, уәкілетті орган жұмыс істеу үшін ауылдық жерлерге және кенттерге, сондай-ақ аудандық және облыстық маңызы бар қалаларға жіберген жеке тұлғалар.</w:t>
      </w:r>
    </w:p>
    <w:bookmarkEnd w:id="11"/>
    <w:bookmarkStart w:name="z20" w:id="12"/>
    <w:p>
      <w:pPr>
        <w:spacing w:after="0"/>
        <w:ind w:left="0"/>
        <w:jc w:val="both"/>
      </w:pPr>
      <w:r>
        <w:rPr>
          <w:rFonts w:ascii="Times New Roman"/>
          <w:b w:val="false"/>
          <w:i w:val="false"/>
          <w:color w:val="000000"/>
          <w:sz w:val="28"/>
        </w:rPr>
        <w:t>
      3. Жұмыскерлерге әлеуметтік қолдау (бұдан әрі - әлеуметтік қолдау) ауылдық жерге және кенттерге, сондай-ақ аудандық және облыстық маңызы бар қалаларға кемінде бес жыл мерзімге жіберілетін мамандарға әлеуметтік кепілдік ретінде бюджет қаражаты есебінен жүзеге асырылатын біржолғы көмек болып табылады.</w:t>
      </w:r>
    </w:p>
    <w:bookmarkEnd w:id="12"/>
    <w:bookmarkStart w:name="z21" w:id="13"/>
    <w:p>
      <w:pPr>
        <w:spacing w:after="0"/>
        <w:ind w:left="0"/>
        <w:jc w:val="both"/>
      </w:pPr>
      <w:r>
        <w:rPr>
          <w:rFonts w:ascii="Times New Roman"/>
          <w:b w:val="false"/>
          <w:i w:val="false"/>
          <w:color w:val="000000"/>
          <w:sz w:val="28"/>
        </w:rPr>
        <w:t>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енгізілмейді.</w:t>
      </w:r>
    </w:p>
    <w:bookmarkEnd w:id="13"/>
    <w:bookmarkStart w:name="z22" w:id="14"/>
    <w:p>
      <w:pPr>
        <w:spacing w:after="0"/>
        <w:ind w:left="0"/>
        <w:jc w:val="both"/>
      </w:pPr>
      <w:r>
        <w:rPr>
          <w:rFonts w:ascii="Times New Roman"/>
          <w:b w:val="false"/>
          <w:i w:val="false"/>
          <w:color w:val="000000"/>
          <w:sz w:val="28"/>
        </w:rPr>
        <w:t>
      4. Ауылдық жерлерге және кенттерге, сондай-ақ аудандық және облыстық маңызы бар қалаларға жұмыс істеу үшін жіберілетін медицина және фармацевтика қызметкерлеріне, мынадай мөлшерде әлеуметтік қолдау көрсетіледі:</w:t>
      </w:r>
    </w:p>
    <w:bookmarkEnd w:id="14"/>
    <w:bookmarkStart w:name="z23" w:id="15"/>
    <w:p>
      <w:pPr>
        <w:spacing w:after="0"/>
        <w:ind w:left="0"/>
        <w:jc w:val="both"/>
      </w:pPr>
      <w:r>
        <w:rPr>
          <w:rFonts w:ascii="Times New Roman"/>
          <w:b w:val="false"/>
          <w:i w:val="false"/>
          <w:color w:val="000000"/>
          <w:sz w:val="28"/>
        </w:rPr>
        <w:t>
      медицина және фармацевтика қызметкерлеріне - дәрігер кардиолог, дәрігер кардиолог (интервенциялық), дәрігер терапевт, дәрігер нейрохирург, дәрігер рентгенолог, дәрігер реабилитолог, дәрігер неонатолог - 5 000 000 (бес миллион) теңге;</w:t>
      </w:r>
    </w:p>
    <w:bookmarkEnd w:id="15"/>
    <w:bookmarkStart w:name="z24" w:id="16"/>
    <w:p>
      <w:pPr>
        <w:spacing w:after="0"/>
        <w:ind w:left="0"/>
        <w:jc w:val="both"/>
      </w:pPr>
      <w:r>
        <w:rPr>
          <w:rFonts w:ascii="Times New Roman"/>
          <w:b w:val="false"/>
          <w:i w:val="false"/>
          <w:color w:val="000000"/>
          <w:sz w:val="28"/>
        </w:rPr>
        <w:t>
      хирург дәрігер, невропатолог дәрігер, офтальмолог дәрігер - 3 000 000 (үш миллион) теңге;</w:t>
      </w:r>
    </w:p>
    <w:bookmarkEnd w:id="16"/>
    <w:bookmarkStart w:name="z25" w:id="17"/>
    <w:p>
      <w:pPr>
        <w:spacing w:after="0"/>
        <w:ind w:left="0"/>
        <w:jc w:val="both"/>
      </w:pPr>
      <w:r>
        <w:rPr>
          <w:rFonts w:ascii="Times New Roman"/>
          <w:b w:val="false"/>
          <w:i w:val="false"/>
          <w:color w:val="000000"/>
          <w:sz w:val="28"/>
        </w:rPr>
        <w:t>
      акушер, фармацевт, медбике, фельдшер - 1 500 000 (бір жарым миллион) теңге.</w:t>
      </w:r>
    </w:p>
    <w:bookmarkEnd w:id="17"/>
    <w:bookmarkStart w:name="z26" w:id="18"/>
    <w:p>
      <w:pPr>
        <w:spacing w:after="0"/>
        <w:ind w:left="0"/>
        <w:jc w:val="both"/>
      </w:pPr>
      <w:r>
        <w:rPr>
          <w:rFonts w:ascii="Times New Roman"/>
          <w:b w:val="false"/>
          <w:i w:val="false"/>
          <w:color w:val="000000"/>
          <w:sz w:val="28"/>
        </w:rPr>
        <w:t>
      5. Мамандығы бойынша 5 (бес) жылға дейін нақты жұмыс өтілі бар жас маман немесе шақырылған қызметкер әлеуметтік қолдау алуға құқылы.</w:t>
      </w:r>
    </w:p>
    <w:bookmarkEnd w:id="18"/>
    <w:bookmarkStart w:name="z27" w:id="19"/>
    <w:p>
      <w:pPr>
        <w:spacing w:after="0"/>
        <w:ind w:left="0"/>
        <w:jc w:val="both"/>
      </w:pPr>
      <w:r>
        <w:rPr>
          <w:rFonts w:ascii="Times New Roman"/>
          <w:b w:val="false"/>
          <w:i w:val="false"/>
          <w:color w:val="000000"/>
          <w:sz w:val="28"/>
        </w:rPr>
        <w:t>
      6. Уәкілетті орган ауылдық жерлерге және кенттерге, сондай-ақ аудандық және облыстық маңызы бар қалаларға жіберілген әлеуметтік қолдау алуға үміткер болатын тұлғалар үшін конкурс өткізеді.</w:t>
      </w:r>
    </w:p>
    <w:bookmarkEnd w:id="19"/>
    <w:bookmarkStart w:name="z28" w:id="20"/>
    <w:p>
      <w:pPr>
        <w:spacing w:after="0"/>
        <w:ind w:left="0"/>
        <w:jc w:val="both"/>
      </w:pPr>
      <w:r>
        <w:rPr>
          <w:rFonts w:ascii="Times New Roman"/>
          <w:b w:val="false"/>
          <w:i w:val="false"/>
          <w:color w:val="000000"/>
          <w:sz w:val="28"/>
        </w:rPr>
        <w:t>
      7. Уәкілетті органға ұсынылатын өтініш пен құжаттар (жеке куәліктің көшірмесі, жоғары білімі туралы дипломның көшірмесі, еңбек кітапшасының көшірмесі, мемлекеттік медициналық ұйымға жұмысқа қабылдау туралы бұйрықтың көшірмесі) күнтізбелік 15 күн ішінде қаралады.</w:t>
      </w:r>
    </w:p>
    <w:bookmarkEnd w:id="20"/>
    <w:bookmarkStart w:name="z29" w:id="21"/>
    <w:p>
      <w:pPr>
        <w:spacing w:after="0"/>
        <w:ind w:left="0"/>
        <w:jc w:val="both"/>
      </w:pPr>
      <w:r>
        <w:rPr>
          <w:rFonts w:ascii="Times New Roman"/>
          <w:b w:val="false"/>
          <w:i w:val="false"/>
          <w:color w:val="000000"/>
          <w:sz w:val="28"/>
        </w:rPr>
        <w:t>
      8. Қарағанды қаласының аумағында орналасқан ауылдық округтерде тұратын және жұмыс істейтін медицина және фармацевтика қызметкерлеріне әлеуметтік қолдау көрсетілмейді және Қазақстан Республикасының қолданыстағы заңнамасына сәйкес жұмыс істеуден босатылатын адамдарға қолданылмайды.</w:t>
      </w:r>
    </w:p>
    <w:bookmarkEnd w:id="21"/>
    <w:bookmarkStart w:name="z30" w:id="22"/>
    <w:p>
      <w:pPr>
        <w:spacing w:after="0"/>
        <w:ind w:left="0"/>
        <w:jc w:val="both"/>
      </w:pPr>
      <w:r>
        <w:rPr>
          <w:rFonts w:ascii="Times New Roman"/>
          <w:b w:val="false"/>
          <w:i w:val="false"/>
          <w:color w:val="000000"/>
          <w:sz w:val="28"/>
        </w:rPr>
        <w:t>
      9. Қызметкерге әлеуметтік қолдау көрсету облыстық бюджет қаражаты есебінен оның дербес шотына аудару жолымен жүзеге асырылады және уәкілетті органның хаттамасы, сондай-ақ қызметкермен еңбек шартын жасасу негізінде төленеді.</w:t>
      </w:r>
    </w:p>
    <w:bookmarkEnd w:id="22"/>
    <w:bookmarkStart w:name="z31" w:id="23"/>
    <w:p>
      <w:pPr>
        <w:spacing w:after="0"/>
        <w:ind w:left="0"/>
        <w:jc w:val="left"/>
      </w:pPr>
      <w:r>
        <w:rPr>
          <w:rFonts w:ascii="Times New Roman"/>
          <w:b/>
          <w:i w:val="false"/>
          <w:color w:val="000000"/>
        </w:rPr>
        <w:t xml:space="preserve"> 2. Әлеуметтік қолдау шараларын қабылдау тәртібі</w:t>
      </w:r>
    </w:p>
    <w:bookmarkEnd w:id="23"/>
    <w:bookmarkStart w:name="z32" w:id="24"/>
    <w:p>
      <w:pPr>
        <w:spacing w:after="0"/>
        <w:ind w:left="0"/>
        <w:jc w:val="both"/>
      </w:pPr>
      <w:r>
        <w:rPr>
          <w:rFonts w:ascii="Times New Roman"/>
          <w:b w:val="false"/>
          <w:i w:val="false"/>
          <w:color w:val="000000"/>
          <w:sz w:val="28"/>
        </w:rPr>
        <w:t xml:space="preserve">
      10. Уәкілетті органның жолдамасы бойынша жұмыс беруші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қызметкермен еңбек шартын жасасады.</w:t>
      </w:r>
    </w:p>
    <w:bookmarkEnd w:id="24"/>
    <w:bookmarkStart w:name="z33" w:id="25"/>
    <w:p>
      <w:pPr>
        <w:spacing w:after="0"/>
        <w:ind w:left="0"/>
        <w:jc w:val="both"/>
      </w:pPr>
      <w:r>
        <w:rPr>
          <w:rFonts w:ascii="Times New Roman"/>
          <w:b w:val="false"/>
          <w:i w:val="false"/>
          <w:color w:val="000000"/>
          <w:sz w:val="28"/>
        </w:rPr>
        <w:t>
      11. Уәкілетті орган қызметкерді өндірістік қажеттілікке байланысты ауыстыру туралы шешім қабылдаған жағдайда, ауылдық жерлерде және кенттерде, сондай-ақ аудандық және облыстық маңызы бар қалаларда орналасқан медициналық және фармацевтикалық ұйымдар арасында қызметкерге әлеуметтік қолдау алу құқығы сақталады.</w:t>
      </w:r>
    </w:p>
    <w:bookmarkEnd w:id="25"/>
    <w:bookmarkStart w:name="z34" w:id="26"/>
    <w:p>
      <w:pPr>
        <w:spacing w:after="0"/>
        <w:ind w:left="0"/>
        <w:jc w:val="both"/>
      </w:pPr>
      <w:r>
        <w:rPr>
          <w:rFonts w:ascii="Times New Roman"/>
          <w:b w:val="false"/>
          <w:i w:val="false"/>
          <w:color w:val="000000"/>
          <w:sz w:val="28"/>
        </w:rPr>
        <w:t>
      Мұндай жағдайда басқа ауылдық жерде орналасқан медициналық және фармацевтикалық ұйымға ауысқаны үшін әлеуметтік қолдау қайтадан көрсетілмейді.</w:t>
      </w:r>
    </w:p>
    <w:bookmarkEnd w:id="26"/>
    <w:bookmarkStart w:name="z35" w:id="27"/>
    <w:p>
      <w:pPr>
        <w:spacing w:after="0"/>
        <w:ind w:left="0"/>
        <w:jc w:val="both"/>
      </w:pPr>
      <w:r>
        <w:rPr>
          <w:rFonts w:ascii="Times New Roman"/>
          <w:b w:val="false"/>
          <w:i w:val="false"/>
          <w:color w:val="000000"/>
          <w:sz w:val="28"/>
        </w:rPr>
        <w:t>
      12. Жұмыскердің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27"/>
    <w:bookmarkStart w:name="z36" w:id="28"/>
    <w:p>
      <w:pPr>
        <w:spacing w:after="0"/>
        <w:ind w:left="0"/>
        <w:jc w:val="both"/>
      </w:pPr>
      <w:r>
        <w:rPr>
          <w:rFonts w:ascii="Times New Roman"/>
          <w:b w:val="false"/>
          <w:i w:val="false"/>
          <w:color w:val="000000"/>
          <w:sz w:val="28"/>
        </w:rPr>
        <w:t>
      Еңбек қатынастары мерзімінен бұрын бұзылған кезде бұрын төленген ақшалай қаражатты қайтару еңбек шартында көзделеді.</w:t>
      </w:r>
    </w:p>
    <w:bookmarkEnd w:id="28"/>
    <w:bookmarkStart w:name="z37" w:id="29"/>
    <w:p>
      <w:pPr>
        <w:spacing w:after="0"/>
        <w:ind w:left="0"/>
        <w:jc w:val="both"/>
      </w:pPr>
      <w:r>
        <w:rPr>
          <w:rFonts w:ascii="Times New Roman"/>
          <w:b w:val="false"/>
          <w:i w:val="false"/>
          <w:color w:val="000000"/>
          <w:sz w:val="28"/>
        </w:rPr>
        <w:t>
      13. Жұмыс беруші қызметкер әлеуметтік қолдау алу құқығынан айырылған сәттен бастап 10 жұмыс күнінен кешіктірмей (еңбек шарты бұзылған жағдайда) бұл туралы уәкілетті органға хабарлайды.</w:t>
      </w:r>
    </w:p>
    <w:bookmarkEnd w:id="29"/>
    <w:bookmarkStart w:name="z38" w:id="30"/>
    <w:p>
      <w:pPr>
        <w:spacing w:after="0"/>
        <w:ind w:left="0"/>
        <w:jc w:val="both"/>
      </w:pPr>
      <w:r>
        <w:rPr>
          <w:rFonts w:ascii="Times New Roman"/>
          <w:b w:val="false"/>
          <w:i w:val="false"/>
          <w:color w:val="000000"/>
          <w:sz w:val="28"/>
        </w:rPr>
        <w:t>
      14. Осы тәртіптің орындалуын бақылауды уәкілетті орган жүзеге асырады.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