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480e7" w14:textId="c5480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облыстық мәслихатының 2021 жылғы 18 наурыздағы № 58 "Дәрілік заттарды қосымша беру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2023 жылғы 18 сәуірдегі № 35 шешімі. Қарағанды облысының Әділет департаментінде 2023 жылғы 20 сәуірде № 6390-09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"Халық денсаулығы және денсаулық сақтау жүйесі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Қарағанды облыстық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облыстық мәслихатының 2021 жылғы 18 наурыздағы № 58 "Дәрілік заттарды қосымша беру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6256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