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291" w14:textId="05b4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2023 - 2024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13 маусымдағы № 38/05 қаулысы. Қарағанды облысының Әділет департаментінде 2023 жылғы 14 маусымда № 6431-09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 қаулысына 1-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2023-2024 оқу жылына арналған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10.10.2023 </w:t>
      </w:r>
      <w:r>
        <w:rPr>
          <w:rFonts w:ascii="Times New Roman"/>
          <w:b w:val="false"/>
          <w:i w:val="false"/>
          <w:color w:val="ff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Вокалдық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қауіпсіздік жүйелері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Токарлық іс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және ет өнімдерін өндіру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Аяқ-киім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жобалау мен пайдаланудың автоматтандырылған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бизнесі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489616/839703/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 қаулысына 2-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2023-2024 оқу жылына арналған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10.10.2023 </w:t>
      </w:r>
      <w:r>
        <w:rPr>
          <w:rFonts w:ascii="Times New Roman"/>
          <w:b w:val="false"/>
          <w:i w:val="false"/>
          <w:color w:val="ff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басқаружәнеқұқық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