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77ce" w14:textId="d0d7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су нысандары мен су шаруашылығы құрылыстарында жаппай демалуға, туризм мен спортқа арналған орындарды белгілеу туралы</w:t>
      </w:r>
    </w:p>
    <w:p>
      <w:pPr>
        <w:spacing w:after="0"/>
        <w:ind w:left="0"/>
        <w:jc w:val="both"/>
      </w:pPr>
      <w:r>
        <w:rPr>
          <w:rFonts w:ascii="Times New Roman"/>
          <w:b w:val="false"/>
          <w:i w:val="false"/>
          <w:color w:val="000000"/>
          <w:sz w:val="28"/>
        </w:rPr>
        <w:t>Қарағанды облысының әкімдігінің 2023 жылғы 19 қыркүйектегі № 67/01 қаулысы. Қарағанды облысының Әділет департаментінде 2023 жылғы 20 қыркүйекте № 6486-09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Ішкі істер министрінің 2015 жылғы 19 қаңтардағы № 34 "Су айдындарындағы қауіпсіздік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10335 болып тіркелген) сәйкес, экологиялық талаптарды және адам өмірінің қауіпсіздігін сақтау мақсатында,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облысының су нысандары мен су шаруашылығы құрылыстарында жаппай демалуға, туризм мен спортқа арналған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Қала және аудан әкімдері су айдындарындағы қауіпсіздік ережелері талаптарының сақталуын қамтамасыз етсін.</w:t>
      </w:r>
    </w:p>
    <w:bookmarkEnd w:id="2"/>
    <w:bookmarkStart w:name="z7" w:id="3"/>
    <w:p>
      <w:pPr>
        <w:spacing w:after="0"/>
        <w:ind w:left="0"/>
        <w:jc w:val="both"/>
      </w:pPr>
      <w:r>
        <w:rPr>
          <w:rFonts w:ascii="Times New Roman"/>
          <w:b w:val="false"/>
          <w:i w:val="false"/>
          <w:color w:val="000000"/>
          <w:sz w:val="28"/>
        </w:rPr>
        <w:t>
      3. "Қарағанды облысының дене шынықтыру және спорт басқармасы" мемлекеттік мекемесі, "Қарағанды облысының кәсіпкерлік басқармасы" мемлекеттік мекемесі, "Қарағанды облысының табиғи ресурстар және табиғат пайдалануды реттеу басқармасы" мемлекеттік мекемесі заңнамада белгіленген тәртіппен осы қаулыдан туындайтын өзге де шараларды қабылдасын.</w:t>
      </w:r>
    </w:p>
    <w:bookmarkEnd w:id="3"/>
    <w:bookmarkStart w:name="z8" w:id="4"/>
    <w:p>
      <w:pPr>
        <w:spacing w:after="0"/>
        <w:ind w:left="0"/>
        <w:jc w:val="both"/>
      </w:pPr>
      <w:r>
        <w:rPr>
          <w:rFonts w:ascii="Times New Roman"/>
          <w:b w:val="false"/>
          <w:i w:val="false"/>
          <w:color w:val="000000"/>
          <w:sz w:val="28"/>
        </w:rPr>
        <w:t xml:space="preserve">
      4. Қарағанды облысының әкімдігінің 2019 жылғы 12 қыркүйектегі № 53/04 "Қарағанды облысының су нысандары мен су шаруашылығы құрылыстарында жаппай демалуға, туризм мен спортқа арналған орындарды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5480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5. Осы қаулының орындалуын бақылау Қарағанды облысы әкімінің орынбасарына жүктелсін.</w:t>
      </w:r>
    </w:p>
    <w:bookmarkEnd w:id="5"/>
    <w:bookmarkStart w:name="z10"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Денсаулық сақтау министрлігі</w:t>
      </w:r>
    </w:p>
    <w:bookmarkEnd w:id="9"/>
    <w:bookmarkStart w:name="z15" w:id="10"/>
    <w:p>
      <w:pPr>
        <w:spacing w:after="0"/>
        <w:ind w:left="0"/>
        <w:jc w:val="both"/>
      </w:pPr>
      <w:r>
        <w:rPr>
          <w:rFonts w:ascii="Times New Roman"/>
          <w:b w:val="false"/>
          <w:i w:val="false"/>
          <w:color w:val="000000"/>
          <w:sz w:val="28"/>
        </w:rPr>
        <w:t>
      Санитариялық-эпидемиологиялық</w:t>
      </w:r>
    </w:p>
    <w:bookmarkEnd w:id="10"/>
    <w:bookmarkStart w:name="z16" w:id="11"/>
    <w:p>
      <w:pPr>
        <w:spacing w:after="0"/>
        <w:ind w:left="0"/>
        <w:jc w:val="both"/>
      </w:pPr>
      <w:r>
        <w:rPr>
          <w:rFonts w:ascii="Times New Roman"/>
          <w:b w:val="false"/>
          <w:i w:val="false"/>
          <w:color w:val="000000"/>
          <w:sz w:val="28"/>
        </w:rPr>
        <w:t>
      бақылау комитеті</w:t>
      </w:r>
    </w:p>
    <w:bookmarkEnd w:id="11"/>
    <w:bookmarkStart w:name="z17" w:id="12"/>
    <w:p>
      <w:pPr>
        <w:spacing w:after="0"/>
        <w:ind w:left="0"/>
        <w:jc w:val="both"/>
      </w:pPr>
      <w:r>
        <w:rPr>
          <w:rFonts w:ascii="Times New Roman"/>
          <w:b w:val="false"/>
          <w:i w:val="false"/>
          <w:color w:val="000000"/>
          <w:sz w:val="28"/>
        </w:rPr>
        <w:t>
      Қарағанды облысының</w:t>
      </w:r>
    </w:p>
    <w:bookmarkEnd w:id="12"/>
    <w:bookmarkStart w:name="z18" w:id="13"/>
    <w:p>
      <w:pPr>
        <w:spacing w:after="0"/>
        <w:ind w:left="0"/>
        <w:jc w:val="both"/>
      </w:pPr>
      <w:r>
        <w:rPr>
          <w:rFonts w:ascii="Times New Roman"/>
          <w:b w:val="false"/>
          <w:i w:val="false"/>
          <w:color w:val="000000"/>
          <w:sz w:val="28"/>
        </w:rPr>
        <w:t>
      санитариялық-эпидемиологиялық</w:t>
      </w:r>
    </w:p>
    <w:bookmarkEnd w:id="13"/>
    <w:bookmarkStart w:name="z19" w:id="14"/>
    <w:p>
      <w:pPr>
        <w:spacing w:after="0"/>
        <w:ind w:left="0"/>
        <w:jc w:val="both"/>
      </w:pPr>
      <w:r>
        <w:rPr>
          <w:rFonts w:ascii="Times New Roman"/>
          <w:b w:val="false"/>
          <w:i w:val="false"/>
          <w:color w:val="000000"/>
          <w:sz w:val="28"/>
        </w:rPr>
        <w:t>
      бақылау департаменті"</w:t>
      </w:r>
    </w:p>
    <w:bookmarkEnd w:id="14"/>
    <w:bookmarkStart w:name="z20" w:id="15"/>
    <w:p>
      <w:pPr>
        <w:spacing w:after="0"/>
        <w:ind w:left="0"/>
        <w:jc w:val="both"/>
      </w:pPr>
      <w:r>
        <w:rPr>
          <w:rFonts w:ascii="Times New Roman"/>
          <w:b w:val="false"/>
          <w:i w:val="false"/>
          <w:color w:val="000000"/>
          <w:sz w:val="28"/>
        </w:rPr>
        <w:t>
      республикалық мемлекеттік</w:t>
      </w:r>
    </w:p>
    <w:bookmarkEnd w:id="15"/>
    <w:bookmarkStart w:name="z21" w:id="16"/>
    <w:p>
      <w:pPr>
        <w:spacing w:after="0"/>
        <w:ind w:left="0"/>
        <w:jc w:val="both"/>
      </w:pPr>
      <w:r>
        <w:rPr>
          <w:rFonts w:ascii="Times New Roman"/>
          <w:b w:val="false"/>
          <w:i w:val="false"/>
          <w:color w:val="000000"/>
          <w:sz w:val="28"/>
        </w:rPr>
        <w:t>
      мекемесі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w:t>
      </w:r>
    </w:p>
    <w:bookmarkEnd w:id="18"/>
    <w:bookmarkStart w:name="z24" w:id="19"/>
    <w:p>
      <w:pPr>
        <w:spacing w:after="0"/>
        <w:ind w:left="0"/>
        <w:jc w:val="both"/>
      </w:pPr>
      <w:r>
        <w:rPr>
          <w:rFonts w:ascii="Times New Roman"/>
          <w:b w:val="false"/>
          <w:i w:val="false"/>
          <w:color w:val="000000"/>
          <w:sz w:val="28"/>
        </w:rPr>
        <w:t>
      Экология және</w:t>
      </w:r>
    </w:p>
    <w:bookmarkEnd w:id="19"/>
    <w:bookmarkStart w:name="z25" w:id="20"/>
    <w:p>
      <w:pPr>
        <w:spacing w:after="0"/>
        <w:ind w:left="0"/>
        <w:jc w:val="both"/>
      </w:pPr>
      <w:r>
        <w:rPr>
          <w:rFonts w:ascii="Times New Roman"/>
          <w:b w:val="false"/>
          <w:i w:val="false"/>
          <w:color w:val="000000"/>
          <w:sz w:val="28"/>
        </w:rPr>
        <w:t>
      табиғи ресурстар министрлігі</w:t>
      </w:r>
    </w:p>
    <w:bookmarkEnd w:id="20"/>
    <w:bookmarkStart w:name="z26" w:id="21"/>
    <w:p>
      <w:pPr>
        <w:spacing w:after="0"/>
        <w:ind w:left="0"/>
        <w:jc w:val="both"/>
      </w:pPr>
      <w:r>
        <w:rPr>
          <w:rFonts w:ascii="Times New Roman"/>
          <w:b w:val="false"/>
          <w:i w:val="false"/>
          <w:color w:val="000000"/>
          <w:sz w:val="28"/>
        </w:rPr>
        <w:t>
      Су ресурстары комитетінің</w:t>
      </w:r>
    </w:p>
    <w:bookmarkEnd w:id="21"/>
    <w:bookmarkStart w:name="z27" w:id="22"/>
    <w:p>
      <w:pPr>
        <w:spacing w:after="0"/>
        <w:ind w:left="0"/>
        <w:jc w:val="both"/>
      </w:pPr>
      <w:r>
        <w:rPr>
          <w:rFonts w:ascii="Times New Roman"/>
          <w:b w:val="false"/>
          <w:i w:val="false"/>
          <w:color w:val="000000"/>
          <w:sz w:val="28"/>
        </w:rPr>
        <w:t>
      Су ресурстарын пайдалануды реттеу</w:t>
      </w:r>
    </w:p>
    <w:bookmarkEnd w:id="22"/>
    <w:bookmarkStart w:name="z28" w:id="23"/>
    <w:p>
      <w:pPr>
        <w:spacing w:after="0"/>
        <w:ind w:left="0"/>
        <w:jc w:val="both"/>
      </w:pPr>
      <w:r>
        <w:rPr>
          <w:rFonts w:ascii="Times New Roman"/>
          <w:b w:val="false"/>
          <w:i w:val="false"/>
          <w:color w:val="000000"/>
          <w:sz w:val="28"/>
        </w:rPr>
        <w:t>
      және қорғау жөніндегі Нұра-Сарысу</w:t>
      </w:r>
    </w:p>
    <w:bookmarkEnd w:id="23"/>
    <w:bookmarkStart w:name="z29" w:id="24"/>
    <w:p>
      <w:pPr>
        <w:spacing w:after="0"/>
        <w:ind w:left="0"/>
        <w:jc w:val="both"/>
      </w:pPr>
      <w:r>
        <w:rPr>
          <w:rFonts w:ascii="Times New Roman"/>
          <w:b w:val="false"/>
          <w:i w:val="false"/>
          <w:color w:val="000000"/>
          <w:sz w:val="28"/>
        </w:rPr>
        <w:t>
      бассейндік инспекциясы" республикалық</w:t>
      </w:r>
    </w:p>
    <w:bookmarkEnd w:id="24"/>
    <w:bookmarkStart w:name="z30" w:id="25"/>
    <w:p>
      <w:pPr>
        <w:spacing w:after="0"/>
        <w:ind w:left="0"/>
        <w:jc w:val="both"/>
      </w:pPr>
      <w:r>
        <w:rPr>
          <w:rFonts w:ascii="Times New Roman"/>
          <w:b w:val="false"/>
          <w:i w:val="false"/>
          <w:color w:val="000000"/>
          <w:sz w:val="28"/>
        </w:rPr>
        <w:t>
      мемлекеттік мекемесі</w:t>
      </w:r>
    </w:p>
    <w:bookmarkEnd w:id="25"/>
    <w:bookmarkStart w:name="z31" w:id="26"/>
    <w:p>
      <w:pPr>
        <w:spacing w:after="0"/>
        <w:ind w:left="0"/>
        <w:jc w:val="both"/>
      </w:pPr>
      <w:r>
        <w:rPr>
          <w:rFonts w:ascii="Times New Roman"/>
          <w:b w:val="false"/>
          <w:i w:val="false"/>
          <w:color w:val="000000"/>
          <w:sz w:val="28"/>
        </w:rPr>
        <w:t>
      "КЕЛІСІЛДІ"</w:t>
      </w:r>
    </w:p>
    <w:bookmarkEnd w:id="26"/>
    <w:bookmarkStart w:name="z32" w:id="27"/>
    <w:p>
      <w:pPr>
        <w:spacing w:after="0"/>
        <w:ind w:left="0"/>
        <w:jc w:val="both"/>
      </w:pPr>
      <w:r>
        <w:rPr>
          <w:rFonts w:ascii="Times New Roman"/>
          <w:b w:val="false"/>
          <w:i w:val="false"/>
          <w:color w:val="000000"/>
          <w:sz w:val="28"/>
        </w:rPr>
        <w:t>
      "Қазақстан Республикасы</w:t>
      </w:r>
    </w:p>
    <w:bookmarkEnd w:id="27"/>
    <w:bookmarkStart w:name="z33" w:id="28"/>
    <w:p>
      <w:pPr>
        <w:spacing w:after="0"/>
        <w:ind w:left="0"/>
        <w:jc w:val="both"/>
      </w:pPr>
      <w:r>
        <w:rPr>
          <w:rFonts w:ascii="Times New Roman"/>
          <w:b w:val="false"/>
          <w:i w:val="false"/>
          <w:color w:val="000000"/>
          <w:sz w:val="28"/>
        </w:rPr>
        <w:t>
      Экология және</w:t>
      </w:r>
    </w:p>
    <w:bookmarkEnd w:id="28"/>
    <w:bookmarkStart w:name="z34" w:id="29"/>
    <w:p>
      <w:pPr>
        <w:spacing w:after="0"/>
        <w:ind w:left="0"/>
        <w:jc w:val="both"/>
      </w:pPr>
      <w:r>
        <w:rPr>
          <w:rFonts w:ascii="Times New Roman"/>
          <w:b w:val="false"/>
          <w:i w:val="false"/>
          <w:color w:val="000000"/>
          <w:sz w:val="28"/>
        </w:rPr>
        <w:t>
      табиғи ресурстар министрлігі</w:t>
      </w:r>
    </w:p>
    <w:bookmarkEnd w:id="29"/>
    <w:bookmarkStart w:name="z35" w:id="30"/>
    <w:p>
      <w:pPr>
        <w:spacing w:after="0"/>
        <w:ind w:left="0"/>
        <w:jc w:val="both"/>
      </w:pPr>
      <w:r>
        <w:rPr>
          <w:rFonts w:ascii="Times New Roman"/>
          <w:b w:val="false"/>
          <w:i w:val="false"/>
          <w:color w:val="000000"/>
          <w:sz w:val="28"/>
        </w:rPr>
        <w:t>
      Су ресурстары комитетінің</w:t>
      </w:r>
    </w:p>
    <w:bookmarkEnd w:id="30"/>
    <w:bookmarkStart w:name="z36" w:id="31"/>
    <w:p>
      <w:pPr>
        <w:spacing w:after="0"/>
        <w:ind w:left="0"/>
        <w:jc w:val="both"/>
      </w:pPr>
      <w:r>
        <w:rPr>
          <w:rFonts w:ascii="Times New Roman"/>
          <w:b w:val="false"/>
          <w:i w:val="false"/>
          <w:color w:val="000000"/>
          <w:sz w:val="28"/>
        </w:rPr>
        <w:t>
      Су ресурстарын пайдалануды</w:t>
      </w:r>
    </w:p>
    <w:bookmarkEnd w:id="31"/>
    <w:bookmarkStart w:name="z37" w:id="32"/>
    <w:p>
      <w:pPr>
        <w:spacing w:after="0"/>
        <w:ind w:left="0"/>
        <w:jc w:val="both"/>
      </w:pPr>
      <w:r>
        <w:rPr>
          <w:rFonts w:ascii="Times New Roman"/>
          <w:b w:val="false"/>
          <w:i w:val="false"/>
          <w:color w:val="000000"/>
          <w:sz w:val="28"/>
        </w:rPr>
        <w:t>
      реттеу және қорғау жөніндегі</w:t>
      </w:r>
    </w:p>
    <w:bookmarkEnd w:id="32"/>
    <w:bookmarkStart w:name="z38" w:id="33"/>
    <w:p>
      <w:pPr>
        <w:spacing w:after="0"/>
        <w:ind w:left="0"/>
        <w:jc w:val="both"/>
      </w:pPr>
      <w:r>
        <w:rPr>
          <w:rFonts w:ascii="Times New Roman"/>
          <w:b w:val="false"/>
          <w:i w:val="false"/>
          <w:color w:val="000000"/>
          <w:sz w:val="28"/>
        </w:rPr>
        <w:t>
      Балқаш - Алакөл бассейндік инспекциясы"</w:t>
      </w:r>
    </w:p>
    <w:bookmarkEnd w:id="33"/>
    <w:bookmarkStart w:name="z39" w:id="34"/>
    <w:p>
      <w:pPr>
        <w:spacing w:after="0"/>
        <w:ind w:left="0"/>
        <w:jc w:val="both"/>
      </w:pPr>
      <w:r>
        <w:rPr>
          <w:rFonts w:ascii="Times New Roman"/>
          <w:b w:val="false"/>
          <w:i w:val="false"/>
          <w:color w:val="000000"/>
          <w:sz w:val="28"/>
        </w:rPr>
        <w:t>
      республикалық мемлекеттік мекемесі</w:t>
      </w:r>
    </w:p>
    <w:bookmarkEnd w:id="34"/>
    <w:bookmarkStart w:name="z40" w:id="35"/>
    <w:p>
      <w:pPr>
        <w:spacing w:after="0"/>
        <w:ind w:left="0"/>
        <w:jc w:val="both"/>
      </w:pPr>
      <w:r>
        <w:rPr>
          <w:rFonts w:ascii="Times New Roman"/>
          <w:b w:val="false"/>
          <w:i w:val="false"/>
          <w:color w:val="000000"/>
          <w:sz w:val="28"/>
        </w:rPr>
        <w:t>
      "КЕЛІСІЛДІ"</w:t>
      </w:r>
    </w:p>
    <w:bookmarkEnd w:id="35"/>
    <w:bookmarkStart w:name="z41" w:id="36"/>
    <w:p>
      <w:pPr>
        <w:spacing w:after="0"/>
        <w:ind w:left="0"/>
        <w:jc w:val="both"/>
      </w:pPr>
      <w:r>
        <w:rPr>
          <w:rFonts w:ascii="Times New Roman"/>
          <w:b w:val="false"/>
          <w:i w:val="false"/>
          <w:color w:val="000000"/>
          <w:sz w:val="28"/>
        </w:rPr>
        <w:t>
      "Қазақстан Республикасы</w:t>
      </w:r>
    </w:p>
    <w:bookmarkEnd w:id="36"/>
    <w:bookmarkStart w:name="z42" w:id="37"/>
    <w:p>
      <w:pPr>
        <w:spacing w:after="0"/>
        <w:ind w:left="0"/>
        <w:jc w:val="both"/>
      </w:pPr>
      <w:r>
        <w:rPr>
          <w:rFonts w:ascii="Times New Roman"/>
          <w:b w:val="false"/>
          <w:i w:val="false"/>
          <w:color w:val="000000"/>
          <w:sz w:val="28"/>
        </w:rPr>
        <w:t>
      Экология және табиғи ресурстар министрлі</w:t>
      </w:r>
    </w:p>
    <w:bookmarkEnd w:id="37"/>
    <w:bookmarkStart w:name="z43" w:id="38"/>
    <w:p>
      <w:pPr>
        <w:spacing w:after="0"/>
        <w:ind w:left="0"/>
        <w:jc w:val="both"/>
      </w:pPr>
      <w:r>
        <w:rPr>
          <w:rFonts w:ascii="Times New Roman"/>
          <w:b w:val="false"/>
          <w:i w:val="false"/>
          <w:color w:val="000000"/>
          <w:sz w:val="28"/>
        </w:rPr>
        <w:t>
      Экологиялық реттеу және</w:t>
      </w:r>
    </w:p>
    <w:bookmarkEnd w:id="38"/>
    <w:bookmarkStart w:name="z44" w:id="39"/>
    <w:p>
      <w:pPr>
        <w:spacing w:after="0"/>
        <w:ind w:left="0"/>
        <w:jc w:val="both"/>
      </w:pPr>
      <w:r>
        <w:rPr>
          <w:rFonts w:ascii="Times New Roman"/>
          <w:b w:val="false"/>
          <w:i w:val="false"/>
          <w:color w:val="000000"/>
          <w:sz w:val="28"/>
        </w:rPr>
        <w:t>
      бақылау комитеті</w:t>
      </w:r>
    </w:p>
    <w:bookmarkEnd w:id="39"/>
    <w:bookmarkStart w:name="z45" w:id="40"/>
    <w:p>
      <w:pPr>
        <w:spacing w:after="0"/>
        <w:ind w:left="0"/>
        <w:jc w:val="both"/>
      </w:pPr>
      <w:r>
        <w:rPr>
          <w:rFonts w:ascii="Times New Roman"/>
          <w:b w:val="false"/>
          <w:i w:val="false"/>
          <w:color w:val="000000"/>
          <w:sz w:val="28"/>
        </w:rPr>
        <w:t>
      Қарағанды облысының</w:t>
      </w:r>
    </w:p>
    <w:bookmarkEnd w:id="40"/>
    <w:bookmarkStart w:name="z46" w:id="41"/>
    <w:p>
      <w:pPr>
        <w:spacing w:after="0"/>
        <w:ind w:left="0"/>
        <w:jc w:val="both"/>
      </w:pPr>
      <w:r>
        <w:rPr>
          <w:rFonts w:ascii="Times New Roman"/>
          <w:b w:val="false"/>
          <w:i w:val="false"/>
          <w:color w:val="000000"/>
          <w:sz w:val="28"/>
        </w:rPr>
        <w:t>
      экология департаменті"</w:t>
      </w:r>
    </w:p>
    <w:bookmarkEnd w:id="41"/>
    <w:bookmarkStart w:name="z47" w:id="42"/>
    <w:p>
      <w:pPr>
        <w:spacing w:after="0"/>
        <w:ind w:left="0"/>
        <w:jc w:val="both"/>
      </w:pPr>
      <w:r>
        <w:rPr>
          <w:rFonts w:ascii="Times New Roman"/>
          <w:b w:val="false"/>
          <w:i w:val="false"/>
          <w:color w:val="000000"/>
          <w:sz w:val="28"/>
        </w:rPr>
        <w:t>
      республикалық мемлекеттік</w:t>
      </w:r>
    </w:p>
    <w:bookmarkEnd w:id="42"/>
    <w:bookmarkStart w:name="z48" w:id="43"/>
    <w:p>
      <w:pPr>
        <w:spacing w:after="0"/>
        <w:ind w:left="0"/>
        <w:jc w:val="both"/>
      </w:pPr>
      <w:r>
        <w:rPr>
          <w:rFonts w:ascii="Times New Roman"/>
          <w:b w:val="false"/>
          <w:i w:val="false"/>
          <w:color w:val="000000"/>
          <w:sz w:val="28"/>
        </w:rPr>
        <w:t>
      мекемесі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19</w:t>
            </w:r>
            <w:r>
              <w:br/>
            </w:r>
            <w:r>
              <w:rPr>
                <w:rFonts w:ascii="Times New Roman"/>
                <w:b w:val="false"/>
                <w:i w:val="false"/>
                <w:color w:val="000000"/>
                <w:sz w:val="20"/>
              </w:rPr>
              <w:t>қыркүйектегі</w:t>
            </w:r>
            <w:r>
              <w:br/>
            </w:r>
            <w:r>
              <w:rPr>
                <w:rFonts w:ascii="Times New Roman"/>
                <w:b w:val="false"/>
                <w:i w:val="false"/>
                <w:color w:val="000000"/>
                <w:sz w:val="20"/>
              </w:rPr>
              <w:t>№ 67/01</w:t>
            </w:r>
            <w:r>
              <w:br/>
            </w:r>
            <w:r>
              <w:rPr>
                <w:rFonts w:ascii="Times New Roman"/>
                <w:b w:val="false"/>
                <w:i w:val="false"/>
                <w:color w:val="000000"/>
                <w:sz w:val="20"/>
              </w:rPr>
              <w:t>Қаулысына қосымша</w:t>
            </w:r>
          </w:p>
        </w:tc>
      </w:tr>
    </w:tbl>
    <w:bookmarkStart w:name="z50" w:id="44"/>
    <w:p>
      <w:pPr>
        <w:spacing w:after="0"/>
        <w:ind w:left="0"/>
        <w:jc w:val="left"/>
      </w:pPr>
      <w:r>
        <w:rPr>
          <w:rFonts w:ascii="Times New Roman"/>
          <w:b/>
          <w:i w:val="false"/>
          <w:color w:val="000000"/>
        </w:rPr>
        <w:t xml:space="preserve"> Қарағанды облысының су нысандары мен су шаруашылығы құрылыстарында жаппай демалуға, туризм мен спортқа арналған орындардың тізімі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нысандары мен су шаруашылығы құрылыстарындағы жаппай демалуға, туризм мен спортқа арналған орындардың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 БЛКЖО 30 жылдығы атындағысаябағындағы орталық көлдің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 Федоров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"Hummerhead" сүңгуір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"Horizon" демалыс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"Eva" демалыс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"Eco-Villa" демалыс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"Маяк" яхта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лагуна" жағажайы,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"Сан-Тропе" жағажайы,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 демалыс базасы,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 отбасылық демалыс базасы,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Алаш" балалар сауықтыру лагері,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орны,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"LOFT" демалыс аймағы, № 2 есеп кварталы, №6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цехының демалыс аймағы,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балалар сауықтыру лагері,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"Дружный" демалыс аймағы,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листопрокат цехының демалыс аймағы (ЛПЦ-1),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листопрокат цехының демалыс аймағы (ЛПЦ-2),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листопрокат цехының демалыс аймағы (ЛПЦ-3),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цехының демалыс аймағы,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 өндірісінің демалыс аймағы (КХП),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цехтың демалыс аймағы,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басқару демалыс аймағы (УДТ),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 жағажайы, Мичурин көшесі, № 120А 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жұма" жағажайы, Мичурин көшесі, №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азаматтардың жаппай демалуы үшін пайдаланылатын жағажай "Балдәурен" шаруашылық жүргізу құқығындағы республикалық мемлекеттік кәсіпорнының жағалау сызығының шегінде 46,778765, 74,978782-ден 46,783175,74,976101 координаттары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солтүстік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жағажай-46.787487, 74.975018-ден 46.792145, 74.979511-ге дейінгі координаттар бойынша "Аква Co" демалыс аймағының жағалау сызығының шекарасында азаматтардың жаппай демалуы үшін пайдаланылатын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Бертіс Шығанағы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жағажай-46.793320, 74.988076 бастап 46.818322, 74.998797 дейін жағалау сызығының шекарасында азаматтардың жаппай демалуы үшін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Бертіс Шығанағы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"Медициналық колледж" коммуналдық жағажайы, жағалау сызығының шекараларында 46.821618, 74.997732 бастап 46.833136, 74.979304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Бертіс Шығанағы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жағалау сызығының шекарасындағы коммуналдық жағажай 46.832726, 74.977400 бастап 46.831672, 74.974828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Бертіс Шығанағы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жағажай-46.791860, 74.942479 бастап 46.800050, 74.917195 дейінгі координаттар бойынша жасыл (мүйіс) мыса жағалау сызығының шекарасында азаматтардың жаппай демалуы үшін пайдаланылатын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солтүстік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жағажай-46.764691, 74.863010 бастап 46.764282, 74.832896 дейінгі координаттар бойынша Торанғалық кентінің жағалау сызығының шекарасында азаматтардың жаппай демалуы үшін пайдаланылатын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солтүстік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жағажай-46.760651, 74.831789 бастап 46.760142, 74.830029 дейінгі координаттар бойынша Торанғалық кентінің жағалау сызығының шекарасында азаматтардың жаппай демалуы үшін пайдаланылатын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солтүстік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жағажай-46.761689, 74.825296 бастап 46.761362, 74.819611 дейін координаттары бойынша Торанғалық кентінің "Тұлпар" демалыс аймағының жағалау сызығының шекарасында азаматтардың жаппай демалуы үшін пайдаланылатын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солтүстік жағалауы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жағажай-кенттің жағалау сызығының шекарасында азаматтардың жаппай демалуы үшін пайдаланылады.Шұбар-түтік координаттары бойынша 46.765125, 74.743616 бастап 46.772956, 74.702727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солтүстік жағалауы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1А "Ленин атындағы Шахта"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"Қазақстан шахтасы"демалыс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"Абай шахтасы"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"Придолинская автобазасы"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"Тентек шахтасы"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"Саран шахтасы"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демалыс аймағы, "Кузембаева атындағы шахта",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"НОММ "зауыты"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"Шахтинская шахтасы"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"Костенко атындағы Шахта"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"Шұбар"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"Усадьба"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демалыс аймағы №1 "23 жеке үй" учаскесі,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демалыс аймағы №2 учаске,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"Дарус"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№35а "Пикник"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"Тынығу мазева"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"Лейла"демалыс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демалыс аймағы, Топар кенті Шерубай-Нұра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"Алтын құмдар"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"Достық"демалыс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 "Ариадна"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"Жайлау"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"Фиеста"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"Қарағанды Кәмпиттері"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"Жеңіс"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 "Арасан"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 "Таза құмдар"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2Шағала"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"Бақыт"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"У Олега"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Шипажайы,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демалыс аймағы, Балқаш көлінің жағалау белдеуі Шашубай кенті Ниханбаев көшесі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"Бригантина" сауықтыру лагері жағажай, Чкалов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Коммуналдық-мамандандырылған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демалыс үйі, "Самалкөл" көлінің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демалыс орталығы, Қаршығалы ауылдық округі, "Саумалкөл" көлінің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