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8722" w14:textId="ab08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2022 жылғы 4 наурыздағы № 12/01 "Коммуналдық қазыналық кәсiпорындар өндiретiн және өткізетін тауарлардың (жұмыстардың, көрсетілетін қызметтердің) бағаларын белгілеу туралы"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2023 жылғы 7 қарашадағы № 80/01 қаулысы. Қарағанды облысының Әділет департаментінде 2023 жылғы 17 қарашада № 6519-09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2022 жылғы 4 наурыздағы № 12/01 "Коммуналдық қазыналық кәсiпорындар өндiретiн және өткізетін тауарлардың (жұмыстардың, көрсетілетін қызметтердің) бағаларын белгілеу туралы" (Нормативтік құқықтық актілерді мемлекеттік тіркеу тізілімінде № 27097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7 қарашадағы</w:t>
            </w:r>
            <w:r>
              <w:br/>
            </w:r>
            <w:r>
              <w:rPr>
                <w:rFonts w:ascii="Times New Roman"/>
                <w:b w:val="false"/>
                <w:i w:val="false"/>
                <w:color w:val="000000"/>
                <w:sz w:val="20"/>
              </w:rPr>
              <w:t>№ 80/01</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4 наурыздағы</w:t>
            </w:r>
            <w:r>
              <w:br/>
            </w:r>
            <w:r>
              <w:rPr>
                <w:rFonts w:ascii="Times New Roman"/>
                <w:b w:val="false"/>
                <w:i w:val="false"/>
                <w:color w:val="000000"/>
                <w:sz w:val="20"/>
              </w:rPr>
              <w:t>№ 12/01</w:t>
            </w:r>
            <w:r>
              <w:br/>
            </w:r>
            <w:r>
              <w:rPr>
                <w:rFonts w:ascii="Times New Roman"/>
                <w:b w:val="false"/>
                <w:i w:val="false"/>
                <w:color w:val="000000"/>
                <w:sz w:val="20"/>
              </w:rPr>
              <w:t>қаулысына 1- қосымша</w:t>
            </w:r>
          </w:p>
        </w:tc>
      </w:tr>
    </w:tbl>
    <w:bookmarkStart w:name="z12" w:id="5"/>
    <w:p>
      <w:pPr>
        <w:spacing w:after="0"/>
        <w:ind w:left="0"/>
        <w:jc w:val="left"/>
      </w:pPr>
      <w:r>
        <w:rPr>
          <w:rFonts w:ascii="Times New Roman"/>
          <w:b/>
          <w:i w:val="false"/>
          <w:color w:val="000000"/>
        </w:rPr>
        <w:t xml:space="preserve"> Қосымша білім беру коммуналдық қазыналық кәсіпорындар өндіретін және өткізетін тауарлардың (жұмыстардың, көрсетілетін қызметтердің) бағалары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қазыналық кәсіпорынның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баға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"№1 балалар көркемөнер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оқыту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"Әубәкір Ысмайылов атындағы балалар көркем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оқыту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"№1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"№2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"№3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Саран қаласы білім бөлімінің "Балалар өнер мектебі" филиалы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Қарқаралы ауданы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Қарқаралы ауданы білім бөлімінің "Балалар өнер мектебі" коммуналдық мемлекеттік қазыналық кәсіпорынының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Балқаш қаласы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w:t>
            </w:r>
          </w:p>
          <w:bookmarkEnd w:id="6"/>
          <w:p>
            <w:pPr>
              <w:spacing w:after="20"/>
              <w:ind w:left="20"/>
              <w:jc w:val="both"/>
            </w:pPr>
            <w:r>
              <w:rPr>
                <w:rFonts w:ascii="Times New Roman"/>
                <w:b w:val="false"/>
                <w:i w:val="false"/>
                <w:color w:val="000000"/>
                <w:sz w:val="20"/>
              </w:rPr>
              <w:t>
"Ғ.Жұбанова атындағы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"Дубовка ауылының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қаласының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"Шәмші Қалдаяқов атындағы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Ақтоғай ауданы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 Жырау ауданы білім бөлімінің "Мирас"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 1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"№2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"№3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"Қасым Аманжолов атындағы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Теміртау қаласы білім бөлімінің "№ 2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Шахтинск қаласы білім бөлімінің "Нұрғиса Тілендиев атындағы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қаласы білім бөлімінің "Оқушылар сарайы"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 аспапты, вокалдық, хор, Хореографиялық, оркестрлік, театрлық, цирк өнері, киімді көркемді модельдеу, тігу, кестелеу, макраме, тоқыма тоқу, керамика, мүсіндеу, қыш ісі/өнері, металлға, керамикаға, ағашқа, матаға, теріге көркем сурет салу, теріні, металды, ағашты, матаны көркем өңдеу, бейнелеу өнері, сандық өнер және технология, кино өнері,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Балхаш қаласы білім бөлімінің "Ағыбай батыр атындағы оқушылар сарайы" коммуналдық мемлекеттік қазыналық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 аспапты, вокалдық, хор, Хореографиялық, оркестрлік, театрлық, цирк өнері, киімді көркемді модельдеу, тігу, кестелеу, макраме, тоқыма тоқу, керамика, мүсіндеу, қыш ісі/өнері, металлға, керамикаға, ағашқа, матаға, теріге көркем сурет салу, теріні, металды, ағашты, матаны көркем өңдеу, бейнелеу өнері, сандық өнер және технология, кино өнері,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 Жырау ауданы білім бөлімінің "Руханият" қосымша білім беру орталығы"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даярлдық сыныбы, негізгі оқыту сынгыбы,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Нұра ауданы білім бөлімінің "Балалар өнер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Бұқар Жырау ауданы білім бөлімінің "Ғабиден Мұстафин атындағы балалар музыка мектебі"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сыныбы (ән айту) (жеке ән орындау - академиялық ән айту, эстрадалық вокал, дәстүрлі ән, халықтық ән айту, эстрадалық-джаздық ән айту және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(хормен ән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 бөлімі: даярлық сыныбы; негізгі оқыту сыныбы; оқытудың бейіндік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өнері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көркемдеп үлгілеу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Приозерск қаласы білім бөлімінің "Достық" балалар-жасөспірімдер шығармашылық орталығы"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Көркемдік-эстетикалық бағыт: вокалдық, хореографиялық, театрлық, сәндік-қолданбалы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(фортепиано, ішектіаспаптар, (скрипка, альт, виолончель), қазақхалықаспаптары (домбыра, қобыз, қылқобыз, жетіген, сазсырнай, шертер, сыбызғы), орысхалықаспаптары (домра, балалайка, гитара, баян, аккордеон), үрлемелі (флейта, кларнет, гобой, фагот, саксофон, труба, тромбон, валторна), соқпалыаспаптар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7 қарашадағы</w:t>
            </w:r>
            <w:r>
              <w:br/>
            </w:r>
            <w:r>
              <w:rPr>
                <w:rFonts w:ascii="Times New Roman"/>
                <w:b w:val="false"/>
                <w:i w:val="false"/>
                <w:color w:val="000000"/>
                <w:sz w:val="20"/>
              </w:rPr>
              <w:t>№ 80/01</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4 наурыздағы</w:t>
            </w:r>
            <w:r>
              <w:br/>
            </w:r>
            <w:r>
              <w:rPr>
                <w:rFonts w:ascii="Times New Roman"/>
                <w:b w:val="false"/>
                <w:i w:val="false"/>
                <w:color w:val="000000"/>
                <w:sz w:val="20"/>
              </w:rPr>
              <w:t>№ 12/01</w:t>
            </w:r>
            <w:r>
              <w:br/>
            </w:r>
            <w:r>
              <w:rPr>
                <w:rFonts w:ascii="Times New Roman"/>
                <w:b w:val="false"/>
                <w:i w:val="false"/>
                <w:color w:val="000000"/>
                <w:sz w:val="20"/>
              </w:rPr>
              <w:t>қаулысына 3-қосымша</w:t>
            </w:r>
          </w:p>
        </w:tc>
      </w:tr>
    </w:tbl>
    <w:bookmarkStart w:name="z16" w:id="7"/>
    <w:p>
      <w:pPr>
        <w:spacing w:after="0"/>
        <w:ind w:left="0"/>
        <w:jc w:val="left"/>
      </w:pPr>
      <w:r>
        <w:rPr>
          <w:rFonts w:ascii="Times New Roman"/>
          <w:b/>
          <w:i w:val="false"/>
          <w:color w:val="000000"/>
        </w:rPr>
        <w:t xml:space="preserve"> Техникалық және кәсіптік, орта білімнен кейінгі білім беру коммуналдық қазыналық кәсiпорындар өндiретiн және өткізетін тауарлардың (жұмыстардың, көрсетілетін қызметтердің) бағалары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қазыналық кәсіпорынның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немесе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техника-құрылыс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пайдалану:тас қалаушы; сылақшы"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 слесарь; сантехник"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өндірісі:жиһаз жинақтаушы"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"Сәндік-қолданбалы өнер және халық қолөнері (бейіні бойынша): көркемөнер бұйымдарын жасаушы" мамандығы бойынша курстар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жабдыққа техникалық қызмет көрсету, жөндеу және пайдалану: электр жабдықтарын монтаждаушы"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сабақтар немесе Автокад 2Д бағдарламасы бойынша шағын топта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сабақтар немесе Автокад 2Д бағдарламасы бойынша шағын топта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Сәулет-жобалау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графикалық дизайн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параметрлерінің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түсіру және монтаждау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прототиптеу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 принтерді пайдалану және оны орнату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оқыту семинары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Беттеу және бағдарламалау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(3 мм), мата, органикалық шыны, роумарк. теріге және басқа материалдарда лазерлік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гравюрасы (3 мм). ағаш, картон, органикалық шыны, Былғары және басқа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(3 мм), картоннан, органикалық шыныдан, былғарыдан және басқа материалдардан кәдесый өнімдерін жасау. Өлшемі 10х10х6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Кенепке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Баннерге (интерьерлік) басып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Пленкаға (интерьерлік) басып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Футболкалар, жалаушаларға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қағазға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мен жеке үйлердің дизайн-жобаларын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дизайн-жобаларын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фотоаймақтарды безендіру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іс-шараларға арналған залдарды безендіру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күрделілігіне байланысты пәтерлерді кілтке алып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сылақ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"Венециандық сылақпен"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"Леонардо" сылағымен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"Травертин" сылағымен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алаңдарына арналған кіші архитектуралық формаларды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ағаштан жасалған лофт стиліндегі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ағаштан жасалған лофт стиліндегі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жиһаз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бөлшектер тақтасынан жасалған студиялық мольберт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кенеп зембілі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ойын алаңына арналған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құмыраларына арналған демеуіштер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жасалган мангал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бар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сорпалар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нанға оралған шұжық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самса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 (картоппен, орамжапырақпен)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нан жаймасы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майлы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Такаш (алмамен)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көлік-технологиялық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Сканердің көмегімен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сынағышымен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жетек дискісін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беріліс қорабын қысу мойынтірегін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бұрыштық жылдамдықтардың топсасының гранатасын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штанганы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шлангіні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рельсті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Цилиндрдегі қысуды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белдігін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тізбегін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қақпағының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басының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көмегімен автомобиль суспензиясын бөлшектеу және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қорабының немесе ішкі жану қозғалтқышының майын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 салонды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жүйесіндегі ағынды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қарсы тежеу жүйесін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қоспай автокөлікті толық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камерасын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қоспай автокөлікті толық бояуға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Шанақтың бөлек алынып тасталған бөлігін шығын материалдарын қоспай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материалдарын қоспай жеке алынған шанақ бөлшектерін дайындау және сырлау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бөлшектерін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қуаттау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шамдарын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және жабу дабылын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датчигін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 датчигін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 датчигін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датчигін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басқару блогын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Клаксондарды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Автомагнитолла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Тізбектегі үзілістерді жою бойынша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іске қосу және дабыл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іске қосуды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жарықтандыруды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Тұманға қарсы шамды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камераны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қосқышын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ажыратқыш пернелерін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көтергішті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айнасын ауыстыру және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құлып компрессорын ауыстыру және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қозғалтқыштарының отын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сымдарды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электр қозғалтқышын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катушкасын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жүксалғышына электр жетегі мен жақындатқышты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Салқындатқыштың температура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Дроссель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дроссельді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Датчикті беріліс қорабындағы магниттік ротормен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бұрышының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Контактісіз тұтану жүйесін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Фаркоп электриктерін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қосқышын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қарсы тежеу жүйесінің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Стапельде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бөлшектерін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сызғышты пайдаланып геометриялық параметрлерді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Ветровикті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Мухобойникті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Кенгурятникті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 жүксалғышты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Толшинометрмен бояу жабынының қалыңдығын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спектрофотометрмен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түсті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Асылып тұрған күйі тежегіш дискін жону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Кондиционерді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компрессорын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Кондиционерлеу жүйенің тығыздығын қалпына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қатармен көтеру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Домкратпен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токарлық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"Болат Әбдікәрімов атындағы Нұра көпсалалы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қондырғысының операторы" мамандығы бойынша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"Мыңжасар Әдекенов атындағы Қарқаралы ауылшаруашылық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жоғары политехникалық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және басқа да электрондық құжаттарды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желілерін монтаждау және баптау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монтаждау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компьютерлік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механикалық қайта қосу қорабының дискісін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механикалық қайта қосу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автоматты қайта қосу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механикалық қайта қосу қорабының қысқыш мойынтірегін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гранатаны тең бұрыштық жылдамдықпен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тартқышты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Берілістерді механикалық қайта қосу қорабының немесе ішкі жану қозғалтқышының майын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Салонды жылыту радиаторын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жүйесіндегі ағынды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техникаға қызмет көрсету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сабақтар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бастаушыларға арналған Автокад"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Флаинг роботс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қалу дағдылары лагері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автодиагностика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шебері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Маршруттау және коммуникация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3Д жұмыс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сПландағы жұмыс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бағдарламаланатын логикалық контроллерлер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Пайтон курстары басынан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Веб-дизайн және даму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редакторлардағы жұмыс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Бим-жобалау технологиялары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Прототиптеу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2 бет жақта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2 бет жақта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түрлі-түсті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түрлі-түсті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мұқаба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Серіпелі металл мұқаба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қағазда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матада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металлда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күңгірт түрде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жылтыр түрде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қолданбалы бакалавриат, 10320200 "Төтенше жағдайда қорғау", 10320100 "Өрт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даярлау (күндізгі оқу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даярлау (сырттай оқу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"Тамақтануды ұйымдастыру"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"Тамақтануды ұйымдастыру" мамандығы бойынша қайта даярлау және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үй" жастар жатақханасында тұру (студенттер)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үй" жастар жатақханасында тұру (шағын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үй" жастар жатақханасында тұру (2 бөлмелі)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үй" жастар жатақханасында тұру (отбасылық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Костенко көшесі, 11 мекен-жайы бойынша жатақханада тұру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жоғары гуманитарлық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рәміздеріне арналған көркем - безендірілген стендтік конструкциялар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Есіктерге арналған тақтайшалар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пен кілттерге арналған нөмірлер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фрезерлік станок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бөлшектер тақтасының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Тартпасы мен есігі бар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ағаш-жоңқа тақтасынан жасалған екі тұғырлы кескіш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ұсталық жұмыс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пернелеріне арналған тиек тіреуші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Виолончельге арналған пернелік тіреуіш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Скрипкаға арналған пернелік тіреуіш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жиһазын құрастыру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дизайнері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жазуды қалай үйренуге болады"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тәрбиешілерге мектеп жасына дейінгі балалардың коммуникативтік дағдыларын дамыту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 және киіз басу өнері"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Фотошоп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вокалдық (аспаптық )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іс-шараға арналған концерт (оркестр, музыкалық нөмірлер, жүргізушілер)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Холстқа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Баннерге басып шығару (интерьер)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Футболкаларға, жалаушаларға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шығаруға арналған дизайнды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Фотоқағазға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стендтер дайындау (5 миллиметрлік, 8 миллиметрлік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Грамоталарды А4 форматында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журналдарды және газеттерді кәсіби беттеу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 майлы сурет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ұлттық стильдегі желеткалар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 Көркем еңбек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 тілі мен әдебиетін оқытудың педагогикасы мен әдістемесі: қазақ тілі мен әдебиеті пәнінің мұғалімі;шет тілі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әдістемесінің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"Әлихан Мусин атындағы Балқаш гуманитарлы -техникалық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(оқытудың қысқартылған-сырттай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жөндеу жөніндегі слесарь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Сызбаны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қағазға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түсті, ақ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әмиян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косметикалық сөмке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көзілдірік қапшығын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ұялы телефон қапшықтарын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шопер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теміржол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машинисіне арналған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машинисінің көмекшісі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багажды қабылдау-тапсыру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тауар кассиріне арналған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санатты теміржол станциясы бойынша кезекшіге арналған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(тепловоз, электровоз, жүк және жолаушылар вагоны) жөндеу бойынша слесарьға арналған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 және басқару” мамандығы бойынша курстар (бейіні бойынша) "Бақылау өлшеу аспаптары мен автоматикаға қызмет көрсету және жөндеу жөніндегі 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 жалғастырушы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тексеруші-жөндеуші"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еңбекті қорғау және қауіпсіздік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слесары"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орталықтандыру және құлыптау құрылғыларының сенімділігі мен үздіксіз жұмысын қамтамасыз ету туралы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Пойыздардың қозғалысын диспетчерлік басқару және бақылау жүйесінің біліктілігін арттыру курсы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"Абай көпсалалы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жырту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өсіру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қырыққабат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сәбіз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Көпжылдық шөптердің пішені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тракторшы; ауыл шаруашылығы өндірісінің машинисі"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 "Пайдалы қазбалар кен орындарын жерасты игеру"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071307000 "Электромеханикалық жабдыққа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"Төтенше жағдайларда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технология және сервис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шеберханасының қызметтері 1 жабдықты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тігуге арналған машиналық файлды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кесу фанера, мата, органикалық шыны, роумарк, акрил,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гравюрасы, ағаш, картон, пластик, органикалық шыны, былғары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үлгісін жасау (күрделілігіне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техниканы жөндеу қызметтері (күрделілігіне қарай материалдың құнынсыз)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ламинаттау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шеберханасының қызметтері (күрделілігіне қарай материалдың құнын есептемегенде)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семинарларының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мамандығы бойынша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мамандығы бойынша даярлау (сырттай немесе қашықтықтан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Сәнгер-кескіш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тігу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Вилком бағдарламасы бойынша кәсіби кесте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Шаштараз-стилист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жөндеу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АЖЖ бағдарламасы бойынша әйелдер киімін Компьютерлік жобалау курстары-графис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Шанышқы бағдарламасы бойынша кәсіби кесте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редакторына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Графикалық дизайн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бойынша оқыту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монтаждау"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үйрену клубы "Ағылшын клубы"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мен колледж студенттеріне физика пәнінен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тарих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монтаж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тестілеуге математика бойынша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клубындағы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іс-шараларды (семенарлар, кеңес, спорттық жарыстар, конференциялар)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"Шахтинск технологиялық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технологиялық колледжі" коммуналдық мемлекеттік қазыналық кәсіпорны студенттері үшін "В" санатындағы жүргізушілерді даярлау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арналған "В" санатындағы жүргізушілерді даярлау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технологиялық колледжі" коммуналдық мемлекеттік қазыналық кәсіпорнының студенттеріне арналған "ВС1" санатындағы жүргізушілерді даярлау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технологиялық колледжі" коммуналдық мемлекеттік қазыналық кәсіпорнының студенттеріне арналған "С" санатты жүргізушілерді даярлау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электрослесары; жерасты тау-кен монтажшысы" мамандықтар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бойынша слесарь мамандығы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мамандығы бойынша біліктілікті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 мамандығы бойынша біліктілікті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экономист; бухгалтер"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 өндірістік оқыту шебері,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жабдыққа техникалық қызмет көрсету, жөндеу және пайдалану: техник; 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 қорғау (бейіні бойынша): техник"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құралдар және құрылғылар: техник"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жүйелерінің жабдықтарын монтаждау және пайдалану: газ объектілерінің жабдықтарын пайдалану технигі"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техник: техник; электронщик"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ақпараттық желілер (түрлері бойынша): желілік және жүйелік әкімшілендіру әдістері"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бағдарламалық қамтамасыз ету: жүйелік әкімшілендіру технигі"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қазбалардың кен орындарын жер астында өңдеу: техник; технолог" мамандығы бойынша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 (сиыр және шошқа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 (сиыр еті мен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картоп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құймақ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чебуректер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учпучмак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телекоммуникация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қозғалтқышын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радиаторын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"Теміртау кәсіптік-техникалық колледж"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аспаз,кондитер"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бәліштер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қамырдағы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тұшпара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тефтели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бисквит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толтырылған шағын пирогтар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чизкейк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тирамису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хачапури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көкнәр багеті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пончиктер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бауырсақтар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құнын есепке алмағанда шашты әсемдеу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Автокранның қызметтері: тиеу-түсіру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кондитер, даяшы, наубайшы" мамандықтары бойынша дайындық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белдігін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тізбегін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Домкратпен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сауда алаңын жалға беру, банкеттер, еске алу кештері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басына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тамақтану және сервис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бәліштер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қамырдағы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хинкали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пигоди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бисквит орамы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толтырылған шағын пирогтар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чизкейк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тирамису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хачапури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көкнәр багеті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пончиктер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бауырсақ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кондитер, наубайхана" мамандықтар бойынша дайындық және қайта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мамандарды мамандық бойынша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білімі бар мамандарды мамандық бойынша даярлау (сырттай немесе қашықтықтан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диеталық тамақтану"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мамандығы бойынша біліктілікті арттыру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орнын қамтамасыз ету (шеберлік сағаттары, кәсіби жарыстар, демонстрациялық емтихан, жаттығу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"Кейтеринг" көшпелі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іс-шараларға тамақ дайындау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"Тәттімбет атындағы Қарағанды өнер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Фортепианоны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вокалды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және эстрадалық аспаптарды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Хореографияны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театрландырылған қойылымдардың режиссері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Домбырамен ән айту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 театрының әртісі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ансамблінің әртісі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театрының әртісі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Театрландырылған қойылымдардың режиссері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мамандығы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халық ісі бөлімі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дирижері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Домбырамен ән айту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айту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бөлімі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бөлім шығармашылық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агротехникалық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автокөлік жөндеу слесары; көлікті жөндеу шебері"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электргазбен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аспаз; кондитер" мамандықтары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"А,В,Г" санатындағы тракторшы-машиниске арналған курстар (дөңгелекті және шынжыр табанды трактор және механикалық беріліс қорабы бар өздігінен жүретін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есіктерді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Қақпаларды, қоршауларды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 құмыраларының тұғырын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Терезелерге торларды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 (сиыр және шошқа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 (сиыр еті мен тауық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картоп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қосылған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сүзбе құймақ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чебуректер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учпучмак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Жатақханасында тұру (студенттер)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қарды, қожды шығару қызметі: тиеу;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жырту және тырмалау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қақпағының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басының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көмегімен автомобиль суспензиясын бөлшектеу және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қорабының немесе ішкі жану қозғалтқышының майын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 салонды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жүйесіндегі ағынды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шығын материалдарын қоспай толық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шығын материалдарын қоспай толық бояуға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"Абай Құнанбаев атындағы Саран жоғары гуманитарлық 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мамандықтар бойынша мамандар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(күндізгі оқу нысаны) мамандығы бойынша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колледж студенттеріне қосымша қысқа мерзімді курс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мамандықтар бойынша колледж студенттеріне қосымша қысқа мерзімді курс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"Автодело" дайындық курстарында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құны (1 төсек-орын)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бір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оқушыларына арналған ұзартылған күн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"Теміртау жоғары политехникалық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техникалық мамандықтары бойынша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мамандықтар бойынша мамандар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(сырттай оқыту нысаны) жаңа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мамандарды даярлау (сырттай оқыту нысаны) жалғастырушы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(сырттай оқыту нысаны) жалғастырушы-Есептеу техникасы және ақпараттық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 даярлау (сырттай оқыту нысаны) жалғастырушы-7110400 зертханалық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мамандықтар бойынша мамандар даярлау, жалғастырушы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мамандарды даярлау (сырттай оқыту нысаны), жалғастырушы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мамандықтар бойынша қосымша курстарда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жөндеу, диагностикалау және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бойынша қызметтер (сандық басқарылатын токарлық және фрезерлік станоктарда бөлшектерді дайындау және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құны (1 төсек-орын)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бір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"Ақтоғай аграрлық-техникалық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"А,В" санатындағы тракторшы-машиниске арналған курстар (дөңгелекті және шынжыр табанды трактор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"Бұқар жырау агротехникалық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бәліштер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пияз, аскөк, ақжелкен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құс 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тауық жұмыртқасы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"А,В,Г" санатындағы құқықтарға арналған тракторшы-машинистке арналған курстар (Доңғалақты және шынжыр табанды трактор және механикалық беріліс қорабы бар өздігінен жүретін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қарды, қожды шығару қызметі: тиеу;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жырту және тырмалау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монтаждау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автотасымалдары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тау-кен индустриялық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 және басқару" мамандығы бойынша курстар (бейіні бойынша) "Бақылау өлшеу аспаптары мен автоматикаға қызмет көрсету және жөндеу жөніндегі 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дело (түрлері бойынша) мамандығы бойынша курстар: электр газбен дәнекерлеуші"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жұмысшысы (ЖТКЖ)"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мамандығы бойынша курстар: "Құрылыс жұмыстарының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C1 санаты бойынша жүргізушілерді даярлау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жабдыққа техникалық қызмет көрсету, жөндеу және пайдалану (түрлері мен салалары бойынша): электр жабдықтарын 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курстар: Жерасты электр слесарі; Жерасты тау-кен монтажшысы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 бойынша ұйымдастыру бойынша кеңес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психоконсультация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бойынша оқыту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оқыту семинары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радиаторын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және басқа да электрондық құжаттарды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Грамоталарды А4 форматында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пен кілттерге арналған нөмірлер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желілерін монтаждау және баптау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 (кермелі) төбелер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кіреберіс есіктерді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Тұсқағазды желімдеужәне монтаждау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лифт стиліндегі жиһаз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бөлшектер тақтасынан жасалған студиялық мольберд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партасы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орындықтары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кенеп зембілі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ойын алаңына арналған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әткеншегі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турниктері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мен спортзалға арналған турниктер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құмыраларын қойғыштар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жәшік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дүкендері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орындық велосипед тұрағы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торларды соғу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 бар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тұратын оқу шахтасына экскурсия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"Балқаш колледж сервисі"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10130300 Тамақтандыруды ұйымдастыру 3W10130302 Аспазшы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түсті, ақ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Мамандықтары бойынша курстар "Шаштараз"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Мамандықтары бойынша курстар "Аспаз"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шашқа сәндеу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бояу (бояудың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(бояудың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процедуралары (дәрі-дәрмектердің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маникюр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тырнақ жабыны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Қасты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ламинаттау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Мелированый шаш (матералдын құнын есептемегенде)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техниканы жөндеу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сорпалар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бисквит орама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пончиктер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бауырсақтар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құймақ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"Қазақстан Республикасының "Халық қаһарманы" Рақымжан Қошқарбаев атындағы Балқаш 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Электргазымен дәнекерлеуші"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(түрлері және салалары бойынша); Электромонтер (түрлері және салалары бойынша)" қысқамерзімді курсы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Кең бейінді құрылыс жұмыстарының шебері"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көліктер; Кранмашинесі (түрлері бойынша)"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пайдалану; Автомобиль жөндеу слесарі"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көліктер; Кранмашинесі (түрлері бойынша)" қысқамерзімді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Шымшуыр екі түрлі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Көсеу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орындық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Қобдишалар лотоктарын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 (совок)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Қаңылтырдан сувенирлік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тазалайтын қырғыштар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шпательдерін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есіктер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воротасын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Трансфорорындықтар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өлшемде шеге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Қаңылтырдан есік-терезеге бұрыштамалар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Шампурлар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"Саран 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мамандығы бойынша қайта даярлау курсы. "Автомобильді жөндеу бойынша слесар"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мамандығы бойынша қайта даярлау курсы. "Электр және газбен дәнекерлеуші"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қоқыс жәшігін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переподготовка по специальности "Организация питания", квалификация "Повар", "Кондитер" "Тамақтандыруды ұйымдастыру" мамандығы бойынша қайта даярлау курсы. "Азпазшы", "Кондитер"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Салаттар даярлау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киімді үлгілеу" мамандығы бойынша қайта даярлау курсы. "Тігінші"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Шалбарды жөндеу,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Юбканы жөндеу,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Шторды жөндеу, қысқарту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электромеханикалық жабдықтарына техникалық қызмет көрсету, жөндеу және пайдалану" мамандығы бойынша қайта даярлау курсы. "Жерасты электрслесарі"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мен кен орындарын әзірлеу" мамандығы бойынша қайта даярлау курсы. "Жерасты тау-кен жұмысшысы"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"Шет агротехникалық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оқыту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 санатындағы тракторшы-машинист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электр газбен дәнекерлеуші"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 Ветеринария, 3W08410103 - Ветеринарлық санитар"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 Есептеу техникасы және ақпараттық желілер (түрлері бойынша), 3W06120101 - Компьютерлік аппараттық қамтамасыз ету операторы" мамандығы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жасалған ойын алаңына арналған қоршаулар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жырту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өсіру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жетек дискісін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беріліс қорабын қысу мойынтірегін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бұрыштық жылдамдықтардың топсасының гранатасын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штанганы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шлангіні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рельсті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Цилиндрдегі қысуды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белдігін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тізбегін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қақпағының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басының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көмегімен автомобиль суспензиясын бөлшектеу және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 салонды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қуаттау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Аккумуляторға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кызмет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жұмыстары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қызметі (1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қызметі (1 тюк)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Шлакоблок кірпіш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қияр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қызанақ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жасыл шөп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Эксковатор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Көтергіні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Жатақханадан комната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форсунканы диагностикалау және жөндеу (дизель)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БДМ (бороно-дисковая)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Пресс-рулон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Пресс-тюк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жургізушысымен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көлігін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бокс жалға беру қызыметі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"Теміртау индустриялық-технологиялық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дайындау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дайындау (сыртқы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мамандығы: электргазбендәнекерлеуші"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мамандығы: сылақшы – бояушы, тас қалаушы біліктіліктері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мамандығы: слесарь – жөндеуші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 мамандығы: тігінші, арнайы тігінші біліктіліктері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техникалық қызмет көрсету, жөндеу және пайдалану" мамандығы: автокөлікті жөндеуші слесарь біліктілігі бойынша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жүргізушілерді даярлау курстары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"B,C1" санатындағы жүргізушілерді даярлау курстары (тіркемесі бар жеңіл және жүк автомашиналары)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ойын алаңына арналған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шарбақ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құмыраларына арналған демеуіштер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 қақпағымен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Сөрелерді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арналған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темір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пеш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 киім тазалауға арналған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тірегін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шаянды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шаяндарды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Сайлентблоктарды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Серіппені алып тастау және орнату арқылы 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Сөрені бөлшектемей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Серіппені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Хабты (ступицаны)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жинағын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Втулкаларды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Жетектерді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 (мостты)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білігін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 білігіндегі крестті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редуктор астындағы жастықтарды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Суппортты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тығыздағыштарын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цилиндрін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тежегіш цилиндрін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Бұралуды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Іліністі, тежегіш жүйесін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 ауыстыру (автоматты, механикалық)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Гидрокүшейткішті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радиаторын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қосқышын алу және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 белдігін алып тастайтын сорғыны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крестті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Көтергішті жалға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Шалбардың астын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шалбарлардың астн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жөндеу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ТЖ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ТЖ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 үй алжапқышын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Тазалаушыға арналған формасы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Сатушыларға арналған формаларын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Аспаздарға, даяшыларға арналған м/қ формаларын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орамалдарын, перделерін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Бантты бүрме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Качеля (ламбрекен)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Руликпен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қолғаптарын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формасын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киімді тігу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Шұлғауларды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Оверлокпен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формасын тігу 1 – 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формасын тігу 5 –94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формасын тігу 10 – 11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алжапқышын тігутука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белдемшені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Көйлек тігу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тігу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Жейде тігу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Шопперлерді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балалар костюмін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 киімге арналған сөмке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2 қабатқа шпатлевкалау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шпатлевкалау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шпатлевкалау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Төбені әктеу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Төбені сырлау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қағазды жабыстыру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Кафельді плитканы төсеу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кафельді плитканы бөлшектеу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үстел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орындық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жиһаз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Плинтус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арналған мөртабан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есік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блоктарын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Швабра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Оқтаулар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Балтаға арналған саптар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құрал – жабдықтарына арналған саптар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тазалауға арналған күректер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указкасын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қосалқы жабдықтарын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жасау (ұлттық)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қаупсіздік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Пицца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Қамырдағы шұжық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Бәліштер (картоппен, қырыққабатпен)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Ірімшікпен сочни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тоқаштарды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Ірімшікпен құймақ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Учпучмак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Салындысы бар кішкентай бәліштер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Пончиктар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Беляши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Хот- дог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Гамбургер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спорт залын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актового зала во внеурочное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конференц-залды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футбол алаңын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кәсіптік-техникалық колледжі" коммуналды мемлекеттік қазыналы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компьютерлердің операциялық жүйелерін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(аналық) сыртқы интерфейс порттарын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компьютерлердің операциялық жүйелерін орнату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 шаң мен кірден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Ноутбукты шаң мен кірден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адаптерді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беру блогын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(аналық) тақтаны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процессордың салқындату жүйесін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 кабелін қысу (есулі қосақ)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кабель / 2 коннектор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адаптерін тазалау және термопастаны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Вирустарды, зиянды, шпиондық, жарнамалық бағдарламаларды жоюды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 жөндеу және техникалық қызмет көрсету шеберін шақыру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картридждерін чипсіз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картридж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Ноутбукке жедел жадты ауыстыру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Ноутбуктің салқындату жүйесін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картриджінің фотобарабанын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картридж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маникюр және гель жабыны"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негізгі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өзіне визажист"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"Шаштараз-стилист"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 сәндеу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шашқа шаш қию және сәндеу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бояу (бояудың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(клонирование) (бояғыштың құнын есептемегенде)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Керативті шашты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Спа-процедуралары (препараттардың құнын есепке алмағанда)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маникюр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 тырнақ жабыны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ұзарту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Қастарды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 принтерді пайдалану және оны орнату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суреті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тілектер қорабы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салфеткасы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жасалған шағын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жасалған үлкен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киіз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жасалған үлкен майлық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жасалған кішкентай майлық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шыны әлем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сағатар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жасалған смартфон стенді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нан қорабы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қорабы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кесу фанера, мата, органикалық шыны, роумарк, акрил,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ағаш, картон, пластмасса, органикалық шыны, былғарыдан жасалған гравюра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Визиткалар/ашық хаттар дизайнын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орау өнімдерінің дизайнын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Кенепке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Баннерге басып шығару (интерьер)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басып шығару (интерьер)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Кружкаларға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Табақтарға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Футболкаларды басып шығару, жалаушалар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қағазға басып шығару A4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Кітаптардың, журналдардың және газеттердің кәсіби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қара және ақ бір жақты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қара және ақ екі жақты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 қара және ақ бір жақты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(күңгірт алтын)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(ақ күңгірт)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(алтын)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(күміс)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(жасыл)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(қызыл)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(көк)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(көк)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(қара) A4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(мақта, қолтық ені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(сублимация, қолтық ені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(ұзын қара жеңдермен, қолтық ені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(ұзын қара жеңдермен, қолтық ені (46-47))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(сублимационная, әйел, (54-55))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басып шығару, қолтық ені (48-49))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лазерлік басып шығару A3 бір жақты тығыздығы 130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лазерлік басып шығару A3 бір жақты тығыздығы 250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лазерлік басып шығару A3 бір жақты тығыздығы 300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лазерлік басып шығару A3 бір жақты 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басып шығару A4 бір жақты тығыздығы 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3х4 (күңгірт 180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3х4 (жылтыр 180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жабысатын A3 (297 * 420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Серифтермен A3 (297*420 мм) өздігінен жабысатын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 есепке алу журналын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есепке алу журналын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 бағдарламалық қамтамасыз ету"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"HTML/CSS (ЭйчТиМиЭл/СиЭсЭс) ВЕРСТКА сайтының орналасуы" курсы (жаңадан бастаушыларға арналған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JAVASCRIPT (Яваскрипт) ВЕРСТКА сайтының орналасуы" курсы (жалғастырушыларға арналған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"PHP (ПиЭйчПи) бағдарламалау" курсы (жалғастырушыларға арналған курс)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индустриалды-технологиялық колледжі"коммуналдық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Сканердің көмегімен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жетек дискісін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беріліс қорабын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беріліс қорабының қысқыш мойынтірегін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гранатаны тең бұрыштық жылдамдықпен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беріліс қорабының қысқыш мойынтірегін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гранатаны тең бұрыштық жылдамдықпен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мойынтіректі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штанганы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жастықшаларды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шлангіні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рельсті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Цилиндрдегі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белдігін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механизмінің тізбегін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қақпағының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басының тығыздағышын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беріліс қорабының немесе ішкі жану қозғалтқышының майын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радиаторды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ауыстыру салонды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жүйесіндегі ағынды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өшіргішті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қуаттау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Аккумуляторғақызмет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Стартерді жөндеу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шамдарын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қозғалтқыштарының отын сорғысын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құбырларды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Люктің электр қозғалтқышын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катушкасын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тобын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Салқындатқыштың температура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қысымының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Дроссель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датчигін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беляши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чебуректер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тоқаштар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қамырдағы шұжықтар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пицца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тұшпара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пигоди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печенье орамы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толтырылған шағын пирогтар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хачапури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көкнәр багеті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пончиктер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бауырсақ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түскі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Электрондық-цифрлық техниканы жөндеу және қызмет көрсету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баптау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дизайны және жарнамасы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мамандығы бойынша курстар. "Аспаз"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кодитер өндірісі" мамандығы бойынша курстар "Кондитер"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техникалық қызмет көрсету, пайдалану және жөндеу"мамандығы бойынша курстар "Автомобиль электр жабдықтарын жөндеу жөніндегі электрик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"Қарағанды машина жасау колледжі"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курсы (1 топ 25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курсы (1 топ 25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775261,83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курсы (1 топ 25 адамға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 Бағдарламамен басқаратын станоктар операторы (1 судентке)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мамандығы бойынша біліктілікті арттыру курстары: кең профильді станокшы"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сертификаттау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әмбебап металл кесетін станоктарда өндірілетін жабдықтың бөлшектерін даярлау (бекіту материалы, тапсырыс берушінің материалынан өңделген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материалынан сандық бағдарламалық басқару станоктарында кәсіпорындарда дайындалатын жабдықтарға орташа және жоғары дәлдіктегі бөлшектерді жасау. (100 данадан артық тапсырыс бергенде)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материалынан сандық бағдарламалық басқару станоктарында кәсіпорындарда дайындалатын жабдықтарға орташа және жоғары дәлдіктегі бөлшектерді жасау.(жекелеген тапсырыста)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жұмыстарының барлық түрлерін орындау тұтынушы материалынан ( құйманың ұзындеғы 100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білім басқармасының "Теміртау техникалық колледжі" коммуналдық мемлекеттік қазыналық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(күндізгі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(сырттай оқу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 мамандығы: "Электргазымен дәнекерлеуші"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 мамандығы: "Электромонтер" (түрлері және салалары бойынша)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 "Кеңбейінді станокшы"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автоматтандыру және басқару" (бейін бойынша): "Бақылау-өлшеу аспаптары мен автоматикаға қызмет көрсету және жөндеу жөніндегі слесарь"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 "Электронды және сандық техникаларға қызмет көрсету және жөндеу жөніндегі механик"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машинисінің көмекшісі" (түрлері бойынша) біліктілігі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алаңының металл қоршаулары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құмыраларына арналған қойғыш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Терезеларге арналған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қоқыс жәшігі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арналаған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токарные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топсалары, есікшелер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 тығырық, бұранда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Шпилька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Шпилька бұрандалы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сгон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(сұққы)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Төлкелер, стақандар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 (фланец)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Штуцерлер, ұластырғыштар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Крейцмейсель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 мойынтіректерін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мен конвергенцияны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шинаны ауыстыру және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теңестіру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дискілерді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ауыстыру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компьютерлік диагностикасы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3Д жұмыс негіздері бойынша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ағаштан жасалған лофт стиліндегі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және ағаштан жасалған лофт стиліндегі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ағаштан жасалған лофт стиліндегі жиһаз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Еденкемер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арналған штапиктер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(ағаш)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шығырлары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жуғыш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жаюға арналған оқтау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сабы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жинауға арналған күрек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Сілтеу таяқщасы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маңдайшалары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Үстелше (қазақша ұлттық)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Оймыш тақтай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