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60eb7" w14:textId="b060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Жаңаауыл ауылының әкімшілік бағынысын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облысының әкімдігінің 2023 жылғы 28 желтоқсандағы № 96/04 бірлескен қаулысы және Қарағанды облыстық мәслихатының 2023 жылғы 28 желтоқсандағы № 138 шешімі. Қарағанды облысының Әділет департаментінде 2024 жылғы 4 қаңтарда № 6545-09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әкімшілік-аумақтық құрылысы туралы</w:t>
      </w:r>
      <w:r>
        <w:rPr>
          <w:rFonts w:ascii="Times New Roman"/>
          <w:b w:val="false"/>
          <w:i w:val="false"/>
          <w:color w:val="000000"/>
          <w:sz w:val="28"/>
        </w:rPr>
        <w:t>",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заңдарына, "Жаңаауыл ауылының әкімшілік бағыныстылығын өзгерту туралы ұсыныс енгізу" Қарағанды қаласы әкімдігінің 2023 жылғы 29 қарашадағы №87/01 бірлескен қаулысына және Қарағанды қалалық мәслихатының 2023 жылғы 29 қарашадағы №118 шешіміне, "Бұқар жырау ауданы Тұзды ауылдық округінің әкімшілік бағынысына Жаңаауыл ауылын қосу туралы" Бұқар жырау ауданы әкімдігінің 2023 жылғы 13 қарашадағы №73/05 бірлескен қаулысына және Бұқар жырау аудандық мәслихатының 2023 жылғы 29 қарашадағы №4 шешіміне сәйкес, Қарағанды облысының әкімдігі ҚАУЛЫ ЕТЕДІ және Қарағанды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Бұқар жырау ауданының Тұзды ауылдық округінің әкімшілік бағынысына аумағын енгізіп, Жаңаауыл ауылының (117 есептік орам) әкімшілік бағыныстылығы өзгертілсін.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бірлескен қаулы мен шешім оның алғашқы ресми жарияланған күнінен кейін он күнтізбелік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Қарағанды 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Бөлекпаев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