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61be" w14:textId="5606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7 маусымдағы № 4/47 шешімі. Қарағанды облысының Әділет департаментінде 2023 жылғы 9 маусымда № 6427-09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қалалық мәслихатының "Балқаш қаласы бойынша тұрмыстық қатты қалдықтарды жинауға, әкетуге және көмуге арналған тарифтерді бекіту туралы" 2017 жылғы 21 желтоқсандағы №16/131 (нормативтік құқықтық актілерді мемлекеттік тіркеу тізілімінде №4548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№6/57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бойнша халық үшін қатты тұрмыстық қалдықтарды жинауға, тасымалдауға, сұрыптауға және көмуге арналған тарифтер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Балқаш қалалық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6/57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 ескере отырып)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