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ee326" w14:textId="bbee3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қаласының аумағында жолаушылар мен багажды қалалық қатынаста автомобильмен тұрақты тасымалдауға сараланатын тарифті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қаласының әкімдігінің 2023 жылғы 15 маусымдағы № 27/01 қаулысы. Қарағанды облысының Әділет департаментінде 2023 жылғы 16 маусымда № 6433-09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"Автомобиль көлігі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Балқаш қаласының аумағында жолаушылар мен багажды қалалық қатынаста автомобильмен тұрақты тасымалдауға келесі мөлшерде сараланатын тариф белгіленсін: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 желісі және ұялы байланыс құрылғыларын қоса алғанда, электрондық төлеу жүйесі арқылы жол ақысын қолма-қол ақшасыз төлеу кезінде - 60 (алпыс) теңге;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жол ақысын қолма-қол төлеу кезінде - 120 (жүз жиырма) теңге.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жетекшілік ететін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