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f15c" w14:textId="8d4f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 № 29/01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2023 жылғы 2 маусымдағы № 25/01 қаулысы. Қарағанды облысының Әділет департаментінде 2023 жылғы 6 маусымда № 6424-09 болып тіркелді. Күші жойылды - Қарағанды облысы Ақтоғай ауданының әкімдігінің 2025 жылғы 11 сәуірдегі № 20/01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ауданының әкімдігінің 11.04.2025 </w:t>
      </w:r>
      <w:r>
        <w:rPr>
          <w:rFonts w:ascii="Times New Roman"/>
          <w:b w:val="false"/>
          <w:i w:val="false"/>
          <w:color w:val="ff0000"/>
          <w:sz w:val="28"/>
        </w:rPr>
        <w:t>№ 20/01</w:t>
      </w:r>
      <w:r>
        <w:rPr>
          <w:rFonts w:ascii="Times New Roman"/>
          <w:b w:val="false"/>
          <w:i w:val="false"/>
          <w:color w:val="ff0000"/>
          <w:sz w:val="28"/>
        </w:rPr>
        <w:t xml:space="preserve"> қаулысымен (оның алғаш ресми жариялаған күнінен бастап он күнтізбелік күн өткен соң қолданысқа енгізіледі және 01.01.2025 бастап пайда болған құқықтық қатынастарға таралады).</w:t>
      </w:r>
    </w:p>
    <w:bookmarkStart w:name="z4" w:id="0"/>
    <w:p>
      <w:pPr>
        <w:spacing w:after="0"/>
        <w:ind w:left="0"/>
        <w:jc w:val="both"/>
      </w:pPr>
      <w:r>
        <w:rPr>
          <w:rFonts w:ascii="Times New Roman"/>
          <w:b w:val="false"/>
          <w:i w:val="false"/>
          <w:color w:val="000000"/>
          <w:sz w:val="28"/>
        </w:rPr>
        <w:t>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 №29/01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Тізіліміне №5941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Кенжебеков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Ақтоғай аудандық</w:t>
      </w:r>
    </w:p>
    <w:bookmarkEnd w:id="6"/>
    <w:bookmarkStart w:name="z12" w:id="7"/>
    <w:p>
      <w:pPr>
        <w:spacing w:after="0"/>
        <w:ind w:left="0"/>
        <w:jc w:val="both"/>
      </w:pPr>
      <w:r>
        <w:rPr>
          <w:rFonts w:ascii="Times New Roman"/>
          <w:b w:val="false"/>
          <w:i w:val="false"/>
          <w:color w:val="000000"/>
          <w:sz w:val="28"/>
        </w:rPr>
        <w:t>
      мәслихатының төрағасы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2023 жылғы 2 маусымдағы</w:t>
            </w:r>
            <w:r>
              <w:br/>
            </w:r>
            <w:r>
              <w:rPr>
                <w:rFonts w:ascii="Times New Roman"/>
                <w:b w:val="false"/>
                <w:i w:val="false"/>
                <w:color w:val="000000"/>
                <w:sz w:val="20"/>
              </w:rPr>
              <w:t>№ 25/01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2020 жылғы 9 шілдесі</w:t>
            </w:r>
            <w:r>
              <w:br/>
            </w:r>
            <w:r>
              <w:rPr>
                <w:rFonts w:ascii="Times New Roman"/>
                <w:b w:val="false"/>
                <w:i w:val="false"/>
                <w:color w:val="000000"/>
                <w:sz w:val="20"/>
              </w:rPr>
              <w:t>№ 29/01</w:t>
            </w:r>
            <w:r>
              <w:br/>
            </w:r>
            <w:r>
              <w:rPr>
                <w:rFonts w:ascii="Times New Roman"/>
                <w:b w:val="false"/>
                <w:i w:val="false"/>
                <w:color w:val="000000"/>
                <w:sz w:val="20"/>
              </w:rPr>
              <w:t>қаулысына қосымша</w:t>
            </w:r>
          </w:p>
        </w:tc>
      </w:tr>
    </w:tbl>
    <w:bookmarkStart w:name="z15" w:id="8"/>
    <w:p>
      <w:pPr>
        <w:spacing w:after="0"/>
        <w:ind w:left="0"/>
        <w:jc w:val="left"/>
      </w:pPr>
      <w:r>
        <w:rPr>
          <w:rFonts w:ascii="Times New Roman"/>
          <w:b/>
          <w:i w:val="false"/>
          <w:color w:val="000000"/>
        </w:rPr>
        <w:t xml:space="preserve">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w:t>
      </w:r>
    </w:p>
    <w:bookmarkEnd w:id="8"/>
    <w:bookmarkStart w:name="z16" w:id="9"/>
    <w:p>
      <w:pPr>
        <w:spacing w:after="0"/>
        <w:ind w:left="0"/>
        <w:jc w:val="both"/>
      </w:pPr>
      <w:r>
        <w:rPr>
          <w:rFonts w:ascii="Times New Roman"/>
          <w:b w:val="false"/>
          <w:i w:val="false"/>
          <w:color w:val="000000"/>
          <w:sz w:val="28"/>
        </w:rPr>
        <w:t>
      1. Әлеуметтік қамсыздандыру мамандарының лауазымдары:</w:t>
      </w:r>
    </w:p>
    <w:bookmarkEnd w:id="9"/>
    <w:bookmarkStart w:name="z17" w:id="10"/>
    <w:p>
      <w:pPr>
        <w:spacing w:after="0"/>
        <w:ind w:left="0"/>
        <w:jc w:val="both"/>
      </w:pPr>
      <w:r>
        <w:rPr>
          <w:rFonts w:ascii="Times New Roman"/>
          <w:b w:val="false"/>
          <w:i w:val="false"/>
          <w:color w:val="000000"/>
          <w:sz w:val="28"/>
        </w:rPr>
        <w:t>
      Аудандық халықты жұмыспен қамту орталығының басшысы, үйде әлеуметтік көмек көрсету бөлімінің (бөлімшесінің) меңгерушісі, әлеуметтік жұмыс жөніндегі консультант, әлеуметтік жұмыс жөніндегі ассистент, жұмыспен қамту орталығының (қызметінің) құрылымдық бөлімшесінің маманы, халықты жұмыспен қамту орталығының әлеуметтік жұмыс жөніндегі консультанты, халықты жұмыспен қамту орталығының ассистенті,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w:t>
      </w:r>
    </w:p>
    <w:bookmarkEnd w:id="10"/>
    <w:bookmarkStart w:name="z18" w:id="11"/>
    <w:p>
      <w:pPr>
        <w:spacing w:after="0"/>
        <w:ind w:left="0"/>
        <w:jc w:val="both"/>
      </w:pPr>
      <w:r>
        <w:rPr>
          <w:rFonts w:ascii="Times New Roman"/>
          <w:b w:val="false"/>
          <w:i w:val="false"/>
          <w:color w:val="000000"/>
          <w:sz w:val="28"/>
        </w:rPr>
        <w:t>
      2. Мәдениет мамандарының лауазымдары:</w:t>
      </w:r>
    </w:p>
    <w:bookmarkEnd w:id="11"/>
    <w:bookmarkStart w:name="z19" w:id="12"/>
    <w:p>
      <w:pPr>
        <w:spacing w:after="0"/>
        <w:ind w:left="0"/>
        <w:jc w:val="both"/>
      </w:pPr>
      <w:r>
        <w:rPr>
          <w:rFonts w:ascii="Times New Roman"/>
          <w:b w:val="false"/>
          <w:i w:val="false"/>
          <w:color w:val="000000"/>
          <w:sz w:val="28"/>
        </w:rPr>
        <w:t>
      Әкімші, аккомпаниатор, мұрағатшы, археограф, барлық атаудағы әртістері, балетмейстер, библиограф, кітапханашы, бухгалтер, жетекші ғылыми қызметкер, бас ғылыми қызметкер, нұсқаушы, ісжүргізуші, дирижер, аудандық маңызы бар мемлекеттік мекеме мен мемлекеттік қазыналық кәсіпорынның басшысы, аудандық маңызы бар мемлекеттік мекеме мен мемлекеттік қазыналық кәсіпорын басшының орынбасары, аудандық маңызы бар мемлекеттік мекеме мен мемлекеттік қазыналық кәсіпорын басшының әкімшілік-шаруашылық мәселелер жөніндегі орынбасары, бөлімнің, сектордың, филиалдың басшысы және орынбасары, шаруашылық және шеберхананың меңгерушісі, дыбыс операторы, дыбыс режисері, архив қоймасының меңгерушісі, барлық мамандық жөніндегі инженер, инспектор, өнертанушы, концертмейстр, мәдени ұйымдастырушы, билет тексеруші, кассир, шебер, әдіскер, механик, музыкалық жетекші, кіші ғылыми қызметкер, мұражай қараушысы, ғылыми қызметкер, оператор, бағдарламашы, аудармашы, редактор, режиссер, аға ғылыми қызметкер, хатшы, барлық атау технигі, хореограф, хормейстер, барлық атаудағы суретшілер, көркемдік жетекші, қор сақтаушы, экономист, экскурсовод, заң кеңесшісі.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