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ebf3" w14:textId="39ee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Ақтоғай ауылы мен Шашубай кенті жерлерін аймақтарға бөлу жобасын (схемасын),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2023 жылғы 26 желтоқсандағы № 112 шешімі. Қарағанды облысының Әділет департаментінде 2023 жылғы 28 желтоқсанда № 6541-09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Ақтоғай ауылы мен Шашубай кенті жерлерін аймақтарға бөлу жобасын (схемасын),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Ақтоғай ауылы мен Шашубай кенті жерлерін бағалау аймақтарының шекаралары және жер учаскелері үшін төлемақының базалық ставкаларына түзету коэффициенттері,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ауданы, Ақтоғай ауылы жерлерін аймақтарға бөлу жобасы (схемасы)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1083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3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ауданы, Ақтоғай ауылы жерлерінің бағалау аймақтарының шекаралары және жер учаскелері үшін төлемақының базалық ставкаларына түзету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номері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аймақтарының шекаралары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 есептік квартал-(001-002)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 есептік квартал-(001-002)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 есептік квартал-(001-002)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 есептік квартал-(006). Қараменде би ауылдық округі есептік квартал-(008). Шабанбай би ауылдық округі есептік квартал-(014). Сарытерек ауылдық округі есептік квартал-(016). Нүркен ауылдық округі есептік квартал-(010).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ауданы, Шашубай кенті жерлерін аймақтарға бөлу жобасы (схемасы)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ауданы, Шашубай кенті жерлерінің бағалау аймақтарының шекаралары және жер учаскелері үшін төлемақының базалық ставкаларына түзету коэффициенттері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номері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 есептік квартал- (018-020)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 есептік квартал- (018-020)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жер қоры есептік квартал- (040)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