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ab31" w14:textId="478a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мөлшерін айқындау туралы</w:t>
      </w:r>
    </w:p>
    <w:p>
      <w:pPr>
        <w:spacing w:after="0"/>
        <w:ind w:left="0"/>
        <w:jc w:val="both"/>
      </w:pPr>
      <w:r>
        <w:rPr>
          <w:rFonts w:ascii="Times New Roman"/>
          <w:b w:val="false"/>
          <w:i w:val="false"/>
          <w:color w:val="000000"/>
          <w:sz w:val="28"/>
        </w:rPr>
        <w:t>Қарағанды облысы Бұқар жырау аудандық мәслихатының 2023 жылғы 27 маусымдағы № 10 шешімі. Қарағанды облысының Әділет департаментінде 2023 жылғы 29 маусымда № 6460-09 болып тіркелді.</w:t>
      </w:r>
    </w:p>
    <w:p>
      <w:pPr>
        <w:spacing w:after="0"/>
        <w:ind w:left="0"/>
        <w:jc w:val="both"/>
      </w:pPr>
      <w:r>
        <w:rPr>
          <w:rFonts w:ascii="Times New Roman"/>
          <w:b w:val="false"/>
          <w:i w:val="false"/>
          <w:color w:val="ff0000"/>
          <w:sz w:val="28"/>
        </w:rPr>
        <w:t xml:space="preserve">
      Ескерту. Тақырыбы жаңа редакцияда - Қарағанды облысы Бұқар жырау аудандық мәслихатының 05.02.2025 </w:t>
      </w:r>
      <w:r>
        <w:rPr>
          <w:rFonts w:ascii="Times New Roman"/>
          <w:b w:val="false"/>
          <w:i w:val="false"/>
          <w:color w:val="ff0000"/>
          <w:sz w:val="28"/>
        </w:rPr>
        <w:t>№ 6</w:t>
      </w:r>
      <w:r>
        <w:rPr>
          <w:rFonts w:ascii="Times New Roman"/>
          <w:b w:val="false"/>
          <w:i w:val="false"/>
          <w:color w:val="ff0000"/>
          <w:sz w:val="28"/>
        </w:rPr>
        <w:t xml:space="preserve"> (оның алғашқы ресми жарияланған күнінен кейін күнтізбелік он күн өткеннен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8"/>
        </w:rPr>
        <w:t>Заңына</w:t>
      </w:r>
      <w:r>
        <w:rPr>
          <w:rFonts w:ascii="Times New Roman"/>
          <w:b w:val="false"/>
          <w:i w:val="false"/>
          <w:color w:val="000000"/>
          <w:sz w:val="28"/>
        </w:rPr>
        <w:t xml:space="preserve"> сәйкес, Бұқар жырау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05.02.2025 </w:t>
      </w:r>
      <w:r>
        <w:rPr>
          <w:rFonts w:ascii="Times New Roman"/>
          <w:b w:val="false"/>
          <w:i w:val="false"/>
          <w:color w:val="000000"/>
          <w:sz w:val="28"/>
        </w:rPr>
        <w:t>№ 6</w:t>
      </w:r>
      <w:r>
        <w:rPr>
          <w:rFonts w:ascii="Times New Roman"/>
          <w:b w:val="false"/>
          <w:i w:val="false"/>
          <w:color w:val="ff0000"/>
          <w:sz w:val="28"/>
        </w:rPr>
        <w:t xml:space="preserve"> (оның алғашқы ресми жарияланған күнінен кейін күнтізбелік он күн өткеннен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Бұқар жырау аудандық мәслихатының 2014 жылғы 27 маусымдағы № 6 "Мүгедектер қатарындағы кемтар балаларды жеке оқыту жоспары бойынша үйде оқытуға жұмсаған шығындарды өтеу туралы" (нормативтік құқықтық актілерді мемлекеттік тіркеу тізілімінде № 2684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маусымдағы № 10</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Бұқар жырау ауданында мүгедектігі бар балалар қатарындағы кемтар балаларды жеке оқыту жоспары бойынша үйде оқытуға жұмсалған шығындарды өндіріп алу тәртібі мен мөлшерін айқындау туралы</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Бұқар жырау аудандық мәслихатының 05.02.2025 </w:t>
      </w:r>
      <w:r>
        <w:rPr>
          <w:rFonts w:ascii="Times New Roman"/>
          <w:b w:val="false"/>
          <w:i w:val="false"/>
          <w:color w:val="ff0000"/>
          <w:sz w:val="28"/>
        </w:rPr>
        <w:t>№ 6</w:t>
      </w:r>
      <w:r>
        <w:rPr>
          <w:rFonts w:ascii="Times New Roman"/>
          <w:b w:val="false"/>
          <w:i w:val="false"/>
          <w:color w:val="ff0000"/>
          <w:sz w:val="28"/>
        </w:rPr>
        <w:t xml:space="preserve"> (оның алғашқы ресми жарияланған күнінен кейін күнтізбелік он күн өткеннен соң қолданысқа енгізіледі) шешімімен.</w:t>
      </w:r>
    </w:p>
    <w:bookmarkStart w:name="z11" w:id="5"/>
    <w:p>
      <w:pPr>
        <w:spacing w:after="0"/>
        <w:ind w:left="0"/>
        <w:jc w:val="both"/>
      </w:pPr>
      <w:r>
        <w:rPr>
          <w:rFonts w:ascii="Times New Roman"/>
          <w:b w:val="false"/>
          <w:i w:val="false"/>
          <w:color w:val="000000"/>
          <w:sz w:val="28"/>
        </w:rPr>
        <w:t xml:space="preserve">
      1. Бұқар жырау ауданында кентінде жеке оқу жоспары бойынша мүгедектігі бар балалар қатарындағы кемтар балаларды үйде оқытуға жұмсалған шығындарды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әрі-шығындарды өтеу Қағидалары).</w:t>
      </w:r>
    </w:p>
    <w:bookmarkEnd w:id="5"/>
    <w:bookmarkStart w:name="z17" w:id="6"/>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өндіріп алу (бұдан әрі – оқытуға жұмсалған шығындарды өндіріп алу) "Бұқар жырау ауданының жұмыспен қамту және әлеуметтік бағдарламалар бөлімі" мемлекеттік мекемесімен мүгедек баланы үйде оқыту фактісін растайтын оқу орнынан алынған анықтама негізінде жүргізіледі.</w:t>
      </w:r>
    </w:p>
    <w:bookmarkEnd w:id="6"/>
    <w:bookmarkStart w:name="z18" w:id="7"/>
    <w:p>
      <w:pPr>
        <w:spacing w:after="0"/>
        <w:ind w:left="0"/>
        <w:jc w:val="both"/>
      </w:pPr>
      <w:r>
        <w:rPr>
          <w:rFonts w:ascii="Times New Roman"/>
          <w:b w:val="false"/>
          <w:i w:val="false"/>
          <w:color w:val="000000"/>
          <w:sz w:val="28"/>
        </w:rPr>
        <w:t>
      3. Оқытуға жұмсалған шығындарды өндіріп алу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7"/>
    <w:bookmarkStart w:name="z19" w:id="8"/>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0" w:id="9"/>
    <w:p>
      <w:pPr>
        <w:spacing w:after="0"/>
        <w:ind w:left="0"/>
        <w:jc w:val="both"/>
      </w:pPr>
      <w:r>
        <w:rPr>
          <w:rFonts w:ascii="Times New Roman"/>
          <w:b w:val="false"/>
          <w:i w:val="false"/>
          <w:color w:val="000000"/>
          <w:sz w:val="28"/>
        </w:rPr>
        <w:t>
      5. Оқытуға жұмсалған шығындарды өндіріп алуды тоқтату келесі мән-жайларда пайда болады: мүгедектігі бар баланың он сегіз жасқа толуы, мүгедектік мерзімінің аяқталуы, мүгедектігі бар баланы мемлекеттік мекемелерде оқыту кезеңі, мүгедектігі бар баланың қайтыс болуы, Бұқар жырау ауданының кентінің шегінен тыс жерге тұрақты тұруға көшуі.</w:t>
      </w:r>
    </w:p>
    <w:bookmarkEnd w:id="9"/>
    <w:bookmarkStart w:name="z21" w:id="10"/>
    <w:p>
      <w:pPr>
        <w:spacing w:after="0"/>
        <w:ind w:left="0"/>
        <w:jc w:val="both"/>
      </w:pPr>
      <w:r>
        <w:rPr>
          <w:rFonts w:ascii="Times New Roman"/>
          <w:b w:val="false"/>
          <w:i w:val="false"/>
          <w:color w:val="000000"/>
          <w:sz w:val="28"/>
        </w:rPr>
        <w:t>
      Мүгедектігі бар баланың ата-анасының бірі немесе өзге де заңды өкілдері жоғарыда аталған мән-жайлардың басталғаны туралы "Бұқар жырау ауданының жұмыспен қамту және әлеуметтік бағдарламалар бөлімі" мемлекеттік мекемені дереу хабардар етсін.</w:t>
      </w:r>
    </w:p>
    <w:bookmarkEnd w:id="10"/>
    <w:bookmarkStart w:name="z22" w:id="11"/>
    <w:p>
      <w:pPr>
        <w:spacing w:after="0"/>
        <w:ind w:left="0"/>
        <w:jc w:val="both"/>
      </w:pPr>
      <w:r>
        <w:rPr>
          <w:rFonts w:ascii="Times New Roman"/>
          <w:b w:val="false"/>
          <w:i w:val="false"/>
          <w:color w:val="000000"/>
          <w:sz w:val="28"/>
        </w:rPr>
        <w:t>
      6. Оқытуға жұмсалған шығындарды өндіріп алу мөлшері мүгедектігі бар әрбір балаға тоқсан сайын он айлық есептік көрсеткішке тең.</w:t>
      </w:r>
    </w:p>
    <w:bookmarkEnd w:id="11"/>
    <w:bookmarkStart w:name="z23" w:id="12"/>
    <w:p>
      <w:pPr>
        <w:spacing w:after="0"/>
        <w:ind w:left="0"/>
        <w:jc w:val="both"/>
      </w:pPr>
      <w:r>
        <w:rPr>
          <w:rFonts w:ascii="Times New Roman"/>
          <w:b w:val="false"/>
          <w:i w:val="false"/>
          <w:color w:val="000000"/>
          <w:sz w:val="28"/>
        </w:rPr>
        <w:t xml:space="preserve">
      7. Оқытуға жұмсалған шығындарды өндіріп алу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2"/>
    <w:bookmarkStart w:name="z24" w:id="13"/>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