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f9cb7" w14:textId="faf9c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Президенттігіне, Қазақстан Республикасы Парламентінің депутаттығына және мәслихат депутаттығына кандидаттардың сайлаушылармен кездесу үшін үй-жайлар беру және үгіттік баспа материалдарын орналастыру үшін орындар белгілеу туралы" Қарағанды облысы Бұқар жырау ауданы әкімдігінің 2019 жылғы 15 мамырындағы № 22/01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Бұқар жырау ауданы әкімдігінің 2023 жылғы 27 қаңтардағы № 07/01 қаулысы. Қарағанды облысының Әділет департаментінде 2023 жылғы 27 қаңтарда № 9-0-6352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Аудан әкімдігі ҚАУЛЫ ЕТЕДІ: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Қарағанды облысы Бұқар жырау ауданы әкімдігінің "Қазақстан Республикасының Президенттігіне, Қазақстан Республикасы Парламентінің депутаттығына және мәслихат депутаттығына кандидаттардың сайлаушылармен кездесу үшін үй-жайлар беру және үгіттік баспа материалдарын орналастыру үшін орындар белгілеу туралы" 2019 жылғы 15 мамырдағы № 22/01 (Нормативтік құқықтық актілерді мемлекеттік тіркеу тізілімінде № 5343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тақырыбы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"Бұқар жырау ауданының аумағында барлық кандидаттар үшін үгіттік баспа материалдарын орналастыру үшін орындарды белгілеу туралы";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Бұқар жырау аудандық аумақтық сайлау комиссиясымен бірлесіп барлық кандидаттар үшін үгіттік баспа материалдарын орналастыру үшін орындар белгіленсін.";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оның алғашқы ресми жарияланған күнінен кейін күнтізбелік он күн өткен соң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Бұқар жырау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Кобжанов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Бұқар жырау аудандық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комиссиясы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07/01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Бұқар жырау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15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22/01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Бұқар жырау ауданының аумағында барлық кандидаттар үшін үгіттік баспа материалдарын орналастыру орындары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орналастыруға арналған орындар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Қазыбек би көшесі (Бұқар жырау аудандық мәдениет және тілдерді дамыту бөлімі, Бұқар жырау ауданы әкімдігінің "Бұқар жырау аудандық мәдениет үйі" коммуналдық мемлекеттік қазыналық кәсіпорнының мәдениет үйі ғимаратының қарама-қарсы бағытында)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Абылай хан көшесі ("Универсал" дүкенінің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Ғабиден Мұстафин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Корниенко көшесі ("Шаңырақ" кафесінің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Қушоқы кенті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Горняцкая көшесі (Бұқар жырау аудандық мәдениет және тілдерді дамыту бөлімі, Бұқар жырау ауданы әкімдігінің "Бұқар жырау аудандық мәдениет үйі" коммуналдық мемлекеттік қазыналық кәсіпорнының мәдениет үйі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Петровка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("Продукты" дүкенінің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Жанақала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Ақжол көшесі ("Қарағанды облысы білім басқармасының Бұқар жырау ауданының білім бөлімі" мемлекеттік мекемесі "К.Боранбаев атындағы негізгі орта мектебі" коммуналдық мемлекеттік мекемесі мектеп ғимаратының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Ботақара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Тәттімбет көшесі ("Саликова" жеке кәсіпкер дүкенінің алдынғы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Торговая көшесі ("Қарағанды облысы Бұқар жырау ауданы Көкпекті ауылдық округі әкімінің аппараты" мемлекеттік мекемесі әкімдігі ғимаратының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Байқадам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(Бұқар жырау аудандық мәдениет және тілдерді дамыту бөлімі, Бұқар жырау ауданы әкімдігінің "Бұқар жырау аудандық мәдениет үйі" коммуналдық мемлекеттік қазыналық кәсіпорны клубы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(Бұқар жырау аудандық мәдениет және тілдерді дамыту бөлімі, Бұқар жырау ауданы әкімдігінің "Бұқар жырау аудандық мәдениет үйі" коммуналдық мемлекеттік қазыналық кәсіпорны клубы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 (Бұқар жырау аудандық мәдениет және тілдерді дамыту бөлімі, Бұқар жырау ауданы әкімдігінің "Бұқар жырау аудандық мәдениет үйі" коммуналдық мемлекеттік қазыналық кәсіпорнының мәдениет үйі ғимаратының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Қарақұдық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Айдильда Кыздарбеков көшесі (Бұқар жырау аудандық мәдениет және тілдерді дамыту бөлімі, Бұқар жырау ауданы әкімдігінің "Бұқар жырау аудандық мәдениет үйі" коммуналдық мемлекеттік қазыналық кәсіпорны клубы ғимаратының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Доскей көшесі ("Аққұдық" кафесінің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("Қарағанды облысы Бұқар жырау ауданы Үштөбе ауылдық округі әкімінің аппараты" мемлекеттік мекемесі әкімдігі ғимаратының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Сарыарқа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 ("Қарағанды облысы білім басқармасының Бұқар жырау ауданының білім бөлімі" мемлекеттік мекемесі "Зареченская жалпы білім беретін мектебі" коммуналдық мемлекеттік мекемесі мектеп ғимаратының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Құрлыс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Ыбырай Алтынсарин көшесі ("Қарағанды облысы білім басқармасының Бұқар жырау ауданының білім бөлімі" мемлекеттік мекемесі "Ақжар негізгі орта мектебі" коммуналдық мемлекеттік мекемесі мектеп ғимаратының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Новостройка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Мұстафин көшесі ("Қарағанды облысы білім басқармасының Бұқар жырау ауданының білім бөлімі" мемлекеттік мекемесі "С.Т.Елгизек атындағы негізгі орта мектебі" коммуналдық мемлекеттік мекемесі мектеп ғимаратының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Суықсу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 ("Қарағанды облысы Бұқар жырау ауданы Суықсу ауылының аппараты" мемлекеттік мекемесі әкімдігі ғимаратының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Шешенқара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Пискунов көшесі ("Қарағанды облысы білім басқармасының Бұқар жырау ауданының білім бөлімі" мемлекеттік мекемесі "Шешенқара жалпы білім беретін мектебі" коммуналдық мемлекеттік мекемесі ғимаратының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Белағаш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(Бұқар жырау аудандық мәдениет және тілдерді дамыту бөлімі, Бұқар жырау ауданы әкімдігінің "Бұқар жырау аудандық мәдениет үйі" коммуналдық мемлекеттік қазыналық кәсіпорны клубы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Ақбел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Юбилейная көшесі (Бұқар жырау аудандық мәдениет және тілдерді дамыту бөлімі, Бұқар жырау ауданы әкімдігінің "Бұқар жырау аудандық мәдениет үйі" коммуналдық мемлекеттік қазыналық кәсіпорны клубы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Үміткер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Қылыш Бабаев көшесі (Бұқар жырау аудандық мәдениет және тілдерді дамыту бөлімі, Бұқар жырау ауданы әкімдігінің "Бұқар жырау аудандық мәдениет үйі" коммуналдық мемлекеттік қазыналық кәсіпорны клубы, ғимаратының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Қаныш Сәтбаев көшесі (Бұқар жырау аудандық мәдениет және тілдерді дамыту бөлімі, Бұқар жырау ауданы әкімдігінің "Бұқар жырау аудандық мәдениет үйі" коммуналдық мемлекеттік қазыналық кәсіпорны клубы ғимаратының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Керней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көшесі ("Камила" дүкенінің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көшесі ("Қарағанды облысы білім басқармасының Бұқар жырау ауданының білім бөлімі" мемлекеттік мекемесі "Сартау жалпы білім беретін мектебі" коммуналдық мемлекеттік мекемесі мектеп ғимаратының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Алғабас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 (Бұқар жырау аудандық мәдениет және тілдерді дамыту бөлімі, Бұқар жырау ауданы әкімдігінің "Бұқар жырау аудандық мәдениет үйі" коммуналдық мемлекеттік қазыналық кәсіпорны клубы ғимаратының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 жырау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Сарыжайлау көшесі ("Қарағанды облысы білім басқармасының Бұқар жырау ауданының білім бөлімі" мемлекеттік мекемесі "Бұқар жырау негізгі орта мектебі" коммуналдық мемлекеттік мекемесі мектеп ғимаратының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Ақөре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Достық көшесі (Бұқар жырау аудандық мәдениет және тілдерді дамыту бөлімі, Бұқар жырау ауданы әкімдігінің "Бұқар жырау аудандық мәдениет үйі" коммуналдық мемлекеттік қазыналық кәсіпорны клуб ғимаратының қарама-қарсы)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Тұзды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("Қарағанды облысы Бұқар Жырау ауданы Тұзды ауылдық округі әкімінің аппараты" мемлекеттік мекемесі әкімдік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Баймырза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Бауыржан Момышұлы көшесі ("Дамир" дүкенінің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Астаховка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Бейбітшілік көшесі (бұрынғы мектепке қарама-қарсы)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Садовая көшесі (Бұқар жырау аудандық мәдениет және тілдерді дамыту бөлімі, Бұқар жырау ауданы әкімдігінің "Бұқар жырау аудандық мәдениет үйі" коммуналдық мемлекеттік қазыналық кәсіпорнының ауылдық Мәдениет үйі ғимаратының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Гагарин көшесі (жауапкершілігі шектеулі серіктестіктің "Гагаринское" әкімшілік ғимаратының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Самарқанд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Ленинская көшесі (Бұқар жырау аудандық мәдениет және тілдерді дамыту бөлімі, Бұқар жырау ауданы әкімдігінің "Бұқар жырау аудандық мәдениет үйі" коммуналдық мемлекеттік қазыналық кәсіпорнының ауылдық мәдениет үйі ғимаратының алдында)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Чкалово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Чкаловская көшесі ("Успех" дүкенінің ғимаратына қарама-қарсы)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Қызылқайын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Лесная көшесі ("Бұқар Жырау ауданының орталық аудандық ауруханасы" коммуналдық мемлекеттік кәсіпорны ауылдық амбулатория ғимаратына қарама-қарсы)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Центральная көшесі (Бұқар жырау аудандық мәдениет және тілдерді дамыту бөлімі, Бұқар жырау ауданы әкімдігінің "Бұқар жырау аудандық мәдениет үйі" коммуналдық мемлекеттік қазыналық кәсіпорнының ауылдық мәдениет үйінің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("Қарағанды облысы білім басқармасының Бұқар жырау ауданының білім бөлімі" мемлекеттік мекемесі "Киров негізгі орта мектебі" коммуналдық мемлекеттік мекемесі мектеп ғимаратының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Красная Нива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("Қарағанды облысы білім басқармасының Бұқар жырау ауданының білім бөлімі" мемлекеттік мекемесі "Краснонива негізгі орта мектебі" коммуналдық мемлекеттік мекемесі мектеп ғимаратының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Жаңаталап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Амангелді көшесі ("Қарағанды облысы Бұқар Жырау ауданы Жаңаталап ауылы әкімінің аппараты" мемлекеттік мекемесі әкімдігінің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Қаражар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 ("Жетісу" дүкенінің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Асыл ауылы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Габиден Мұстафин көшесі ("Әділ" дүкені ғимаратының жанында)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Волковское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Волковское көшесі ("Надежда" дүкені ғимаратының жанында)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Новоузенская көшесі (Бұқар жырау аудандық мәдениет және тілдерді дамыту бөлімі, Бұқар жырау ауданы әкімдігінің "Бұқар жырау аудандық мәдениет үйі" коммуналдық мемлекеттік қазыналық кәсіпорны клубы ғимаратының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Нұра станциясы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Шоссейная көшесі ("Дастархан" кафесіне қарама-қарсы)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Тасауыл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Орталық көшесі (Бұқар жырау аудандық мәдениет және тілдерді дамыту бөлімі, Бұқар жырау ауданы әкімдігінің "Бұқар жырау аудандық мәдениет үйі" коммуналдық мемлекеттік қазыналық кәсіпорны клубы ғимаратының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Май-Өзек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Май-Озек көшесі ("Tir Parking" кемпингінің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Андренниковка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Школьная көшесі ("Қарағанды облысы білім басқармасының Бұқар жырау ауданының білім бөлімі" мемлекеттік мекемесі "Андрейников негізгі орта мектебі" коммуналдық мемлекеттік мекемесі мектеп ғимаратының сол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Алаш көшесі (Бұқар жырау аудандық мәдениет және тілдерді дамыту бөлімі, Бұқар жырау ауданы әкімдігінің "Бұқар жырау аудандық мәдениет үйі" коммуналдық мемлекеттік қазыналық кәсіпорны клубы ғимаратының оң жағында)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Интумак көшесі (Бұқар жырау аудандық мәдениет және тілдерді дамыту бөлімі, Бұқар жырау ауданы әкімдігінің "Бұқар жырау аудандық мәдениет үйі" коммуналдық мемлекеттік қазыналық кәсіпорны клубы ғимаратының оң жағында)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