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96d3" w14:textId="e239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 әкімдігінің 2021 жылғы 30 шілдедегі № 48/01 "Осакаров ауданының аумағында барлық кандидаттар үшiн үгіттік баспа материалдарын орналастыру үшін орындар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2023 жылғы 8 қыркүйектегі № 74/02 қаулысы. Қарағанды облысының Әділет департаментінде 2023 жылғы 12 қыркүйекте № 6479-09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ауданы әкімдігінің 2021 жылғы 30 шілдедегі № 48/01 "Осакаров ауданының аумағында барлық кандидаттар үшiн үгіттік баспа материалдарын орналастыру үшін орындар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24139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Осакаров ауданы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сайлау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48/01 қаулысына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 ауданының аумағында барлық кандидаттар үшiн үгіттік баспа материалдарын орналастыру үшін орындар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көшесіндегі ақпараттық стенд (№ 26 орта мектебінің аумағы)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Аманқоңыр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Литвинская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көшесіндегі ақпараттық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