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c98e3" w14:textId="72c98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ауданының жерлерін аймақтарға бөлу жобасын (схемасын)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2023 жылғы 15 қыркүйектегі № 10/86 шешімі. Қарағанды облысының Әділет департаментінде 2023 жылғы 18 қыркүйекте № 6481-09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Осакаров аудандық мәслихат 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ауданының жерлерін аймақтарға бөлу жобасы (схемасы)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Осакаров ауданының жерлерін аймақтарға бөлу жобасы (схемасы)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629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9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248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