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7fd4" w14:textId="f517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2023 жылғы 16 қазандағы № 04 шешімі. Қарағанды облысының Әділет департаментінде 2023 жылғы 18 қазанда № 6502-09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 1 "Осакаров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Осакаров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2023 жылғы 16 қазандағы</w:t>
            </w:r>
            <w:r>
              <w:br/>
            </w:r>
            <w:r>
              <w:rPr>
                <w:rFonts w:ascii="Times New Roman"/>
                <w:b w:val="false"/>
                <w:i w:val="false"/>
                <w:color w:val="000000"/>
                <w:sz w:val="20"/>
              </w:rPr>
              <w:t>№ 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w:t>
            </w:r>
            <w:r>
              <w:br/>
            </w:r>
            <w:r>
              <w:rPr>
                <w:rFonts w:ascii="Times New Roman"/>
                <w:b w:val="false"/>
                <w:i w:val="false"/>
                <w:color w:val="000000"/>
                <w:sz w:val="20"/>
              </w:rPr>
              <w:t>№1 шешіміне қосымша</w:t>
            </w:r>
          </w:p>
        </w:tc>
      </w:tr>
    </w:tbl>
    <w:bookmarkStart w:name="z15" w:id="8"/>
    <w:p>
      <w:pPr>
        <w:spacing w:after="0"/>
        <w:ind w:left="0"/>
        <w:jc w:val="left"/>
      </w:pPr>
      <w:r>
        <w:rPr>
          <w:rFonts w:ascii="Times New Roman"/>
          <w:b/>
          <w:i w:val="false"/>
          <w:color w:val="000000"/>
        </w:rPr>
        <w:t xml:space="preserve"> Осакаров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Придорожная көшесі 1, 1а, 2, 2а, 3, 4, 5, 6, 7, 8, 9, 10, 11, 12, 13, 13а, 13б, 13г, 14, 15, 16, 17,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 3, 4, 5, 7, 8, 10, 14, 16, 18, 21, 21а, 22, 22а, 23, 25, 27,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 3, 4, 5, 7, 8, 9, 10, 11, 12, 13, 14, 15, 16, 17, 18, 19, 20, 21, 22, 23, 24, 25, 26, 27, 29, 30, 31, 32, 33, 34, 35, 36, 37, 38, 39, 40, 41, 42, 43, 44, 45, 46, 47, 48, 49, 50, 51, 52, 53, 54, 55, 56, 59, 60, 61, 62,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тұйық көшесі 2, 3, 4, 5, 6, 7, 8, 9, 10, 11,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Надречная көшесі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9, 10, 11;</w:t>
            </w:r>
          </w:p>
          <w:p>
            <w:pPr>
              <w:spacing w:after="20"/>
              <w:ind w:left="20"/>
              <w:jc w:val="both"/>
            </w:pPr>
            <w:r>
              <w:rPr>
                <w:rFonts w:ascii="Times New Roman"/>
                <w:b w:val="false"/>
                <w:i w:val="false"/>
                <w:color w:val="000000"/>
                <w:sz w:val="20"/>
              </w:rPr>
              <w:t>
Клубная көшесі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Абай көшесі 1, 2, 3, 4, 5, 6, 7, 8, 9, 10, 11, 12, 13, 14, 15, 16, 17, 18, 19, 20, 21;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4, 5, 6, 7, 8, 9, 10,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Раздольная көшесі 1, 2, 3, 4, 5, 8, 23,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Достык көшесі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Бақшалы көшесі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Школьная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"№13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Ы.Алтынсарин көшесі,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"№6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"№36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"№37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Болашақ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"№16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Қаныш Сәтбаев көшесі 6а, 7, 7а, 8, 8а, 9а, 10, 10а, 11а, 12, 12а, 13, 14, 14а,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18, 20;</w:t>
            </w:r>
          </w:p>
          <w:p>
            <w:pPr>
              <w:spacing w:after="20"/>
              <w:ind w:left="20"/>
              <w:jc w:val="both"/>
            </w:pPr>
            <w:r>
              <w:rPr>
                <w:rFonts w:ascii="Times New Roman"/>
                <w:b w:val="false"/>
                <w:i w:val="false"/>
                <w:color w:val="000000"/>
                <w:sz w:val="20"/>
              </w:rPr>
              <w:t>
Н. 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3"/>
          <w:p>
            <w:pPr>
              <w:spacing w:after="20"/>
              <w:ind w:left="20"/>
              <w:jc w:val="both"/>
            </w:pPr>
            <w:r>
              <w:rPr>
                <w:rFonts w:ascii="Times New Roman"/>
                <w:b w:val="false"/>
                <w:i w:val="false"/>
                <w:color w:val="000000"/>
                <w:sz w:val="20"/>
              </w:rPr>
              <w:t>
Бірінші кварталы 1, 2, 4, 5, 6, 7, 8, 9, 10, 11, 12, 13;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8/1, 8а, 9, 10, 10а, 11, 11а, 12, 13;</w:t>
            </w:r>
          </w:p>
          <w:p>
            <w:pPr>
              <w:spacing w:after="20"/>
              <w:ind w:left="20"/>
              <w:jc w:val="both"/>
            </w:pPr>
            <w:r>
              <w:rPr>
                <w:rFonts w:ascii="Times New Roman"/>
                <w:b w:val="false"/>
                <w:i w:val="false"/>
                <w:color w:val="000000"/>
                <w:sz w:val="20"/>
              </w:rPr>
              <w:t>
Космонавтов көшесі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Центральная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Центральная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Абибулаев жеке кәсіпкерінің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 xml:space="preserve">
Қаратомар ауылы, </w:t>
            </w:r>
          </w:p>
          <w:bookmarkEnd w:id="14"/>
          <w:p>
            <w:pPr>
              <w:spacing w:after="20"/>
              <w:ind w:left="20"/>
              <w:jc w:val="both"/>
            </w:pPr>
            <w:r>
              <w:rPr>
                <w:rFonts w:ascii="Times New Roman"/>
                <w:b w:val="false"/>
                <w:i w:val="false"/>
                <w:color w:val="000000"/>
                <w:sz w:val="20"/>
              </w:rPr>
              <w:t>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Ертіс көшесі 17, 17а, 19, 19а, 21, 21а, 23а, 25, 25а, 31, 33, 35, 39, 41, 43;</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проезді 1а, 3а, 5а, 7а, 9а, 11а, 15а,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Целинная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6"/>
          <w:p>
            <w:pPr>
              <w:spacing w:after="20"/>
              <w:ind w:left="20"/>
              <w:jc w:val="both"/>
            </w:pPr>
            <w:r>
              <w:rPr>
                <w:rFonts w:ascii="Times New Roman"/>
                <w:b w:val="false"/>
                <w:i w:val="false"/>
                <w:color w:val="000000"/>
                <w:sz w:val="20"/>
              </w:rPr>
              <w:t>
Гагарин көшесі 20, 22, 24, 26, 28, 30/1, 30/2, 30/3, 30/4, 32/1, 32/2, 32/3, 32/4, 33/1, 33/2, 33/3, 33/4;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