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f376" w14:textId="babf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қатынастардың тізбесін айқындау туралы" Қызылорда облыстық мәслихатының 2016 жылғы 10 ақпандағы № 352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2023 жылғы 24 сәуірдегі № 15 шешімі. Қызылорда облысының Әділет департаментінде 2023 жылғы 4 мамырда № 8391-11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қатынастардың тізбесін айқындау туралы" Қызылорда облыстық мәслихатының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5402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 – Әйтеке би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Жосалы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датқа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Аққыр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Жаңадария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Теміржол вокзалы – Қызылорда облысының білім басқармасының Қармақшы ауданы бойынша білім бөлімінің "Ү.К.Томанов атындағы № 183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"Сұлтан" сауда үйі – Қызылорда облысының білім басқармасының Қармақшы ауданы бойынша білім бөлімінің "Ү.К.Томанов атындағы № 183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Құттықожа – Шалқия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Билібай – Байкенже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Жаңарық – Әбдіғаппар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Түгіскен – Келінтөбе – Қаратөбе – Қандөз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Жайылма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Кейден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Жаманбай батыр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Қыраш – Қосүйеңкі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Сүттіқұдық – Қожамберді – Төменарық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Қорғантоғай – Саяжай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Жаңауыл – МАИ бекеті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– Ипподром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Қызылорда облысының денсаулық сақтау басқармасының "Арал аудандық көп бейінді орталық ауруханасы" шаруашылық жүргізу құқығындағы коммуналдық мемлекеттік кәсіпорны - Тәжі Палуан көшесі (қалаішілік)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– Жалдыбай Нұрпейісов көшесі (қалаішілік)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Қызылорда облысының денсаулық сақтау басқармасының "Шиелі аудандық көп бейінді орталық ауруханасы" шаруашылық жүргізу құқығындағы коммуналдық мемлекеттік кәсіпорны –Бидайкөл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Ы.Жақаев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Жаңатұрмыс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№22бекеті–Ақмая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Н.Бекежанов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Ш.Қодаманов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Еңбекші ауылы – Жиделі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- Бала би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 21 бекеті - Жансейіт ауылы - Ортақшыл ауылы - Қызылқайың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 21 бекеті – Тартоғай ауылы - Тұрсынбай датқа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Алмалы ауылы – Бәйгеқұм ауылы – Жөлек ауылы - Жуантөбе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Ақтам ауылы – Қарғалы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Көкшоқы шағын ауданы – Алғабасауылы - Бестам ауылы – Ә.Тәжібаев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- Алмалы ауылы - Досболби ауылы - Ә.Тәжібаев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Алмалы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Бұқаржырау көшесі – Қызылорда облысының білім басқармасының Шиелі ауданы бойынша білім бөлімінің "№ 244 Ы.Жақаев атындағы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Тәуелсіздік көшесі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- Қызылорда облысының білім басқармасының Шиелі ауданы бойынша білім бөлімінің "Кәусар" бөбекжай – бақшасы" коммуналдық мемлекеттік қазыналық кәсіпорны – Көкшоқы шағын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- Н.Бекежанов көшесінің аяғы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кенті(Сапаржай) – Көкшоқы шағын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Шиелікенті (Сапаржай) - Тоқтаров көшесі – Қызылорда облысының білім басқармасының Шиелі ауданы бойынша білім бөлімінің "№ 48 Ә.Қоңыратбаев атындағы мектеп - лицейі" коммуналдық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