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9974" w14:textId="7229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әкімдігінің "Б" корпусы мемлекеттік әкімшілік қызметшілерінің қызметін бағалаудың әдістемесін бекіту туралы" Қызылорда облысы әкімдігінің 2018 жылғы 15 наурыздағы № 1072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10 мамырдағы № 74 қаулысы. Қызылорда облысының Әділет департаментінде 2023 жылғы 16 мамырда № 8411-11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әкімдігінің "Б" корпусы мемлекеттік әкімшілік қызметшілерінің қызметін бағалаудың әдістемесін бекіту туралы" Қызылорда облысы әкімдігінің 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6217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