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ab24" w14:textId="356ab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магистральдық құбырлардың, газ тарату станцияларының күзет аймақтарының шекараларын белгілеу және жерлерді пайдалану режимiн айқындау туралы</w:t>
      </w:r>
    </w:p>
    <w:p>
      <w:pPr>
        <w:spacing w:after="0"/>
        <w:ind w:left="0"/>
        <w:jc w:val="both"/>
      </w:pPr>
      <w:r>
        <w:rPr>
          <w:rFonts w:ascii="Times New Roman"/>
          <w:b w:val="false"/>
          <w:i w:val="false"/>
          <w:color w:val="000000"/>
          <w:sz w:val="28"/>
        </w:rPr>
        <w:t>Қызылорда облысы әкімдігінің 2023 жылғы 19 мамырдағы № 81 қаулысы. Қызылорда облысының Әділет департаментінде 2023 жылғы 26 мамырда № 8415-11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121-бабына</w:t>
      </w:r>
      <w:r>
        <w:rPr>
          <w:rFonts w:ascii="Times New Roman"/>
          <w:b w:val="false"/>
          <w:i w:val="false"/>
          <w:color w:val="000000"/>
          <w:sz w:val="28"/>
        </w:rPr>
        <w:t xml:space="preserve"> және "Магистральдық құбыр туралы" Қазақстан Республикасы Заңының 7-бабының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14-бабына</w:t>
      </w:r>
      <w:r>
        <w:rPr>
          <w:rFonts w:ascii="Times New Roman"/>
          <w:b w:val="false"/>
          <w:i w:val="false"/>
          <w:color w:val="000000"/>
          <w:sz w:val="28"/>
        </w:rPr>
        <w:t xml:space="preserve">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Қызылорда облысы бойынша магистральдық құбырлардың, газ тарату станцияларының күзет аймақтарының шекаралары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Қызылорда облысы бойынша магистральдық құбырлардың, газ тарату станцияларының күзет аймақтарындағы жерлерді пайдалану режимi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Қызылорда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2023 жылғы 19 мамырдағы</w:t>
            </w:r>
            <w:r>
              <w:br/>
            </w:r>
            <w:r>
              <w:rPr>
                <w:rFonts w:ascii="Times New Roman"/>
                <w:b w:val="false"/>
                <w:i w:val="false"/>
                <w:color w:val="000000"/>
                <w:sz w:val="20"/>
              </w:rPr>
              <w:t>№ 81 қаулысына 1-қосымша</w:t>
            </w:r>
          </w:p>
        </w:tc>
      </w:tr>
    </w:tbl>
    <w:bookmarkStart w:name="z13" w:id="5"/>
    <w:p>
      <w:pPr>
        <w:spacing w:after="0"/>
        <w:ind w:left="0"/>
        <w:jc w:val="left"/>
      </w:pPr>
      <w:r>
        <w:rPr>
          <w:rFonts w:ascii="Times New Roman"/>
          <w:b/>
          <w:i w:val="false"/>
          <w:color w:val="000000"/>
        </w:rPr>
        <w:t xml:space="preserve"> Қызылорда облысы бойынша магистральдық құбырлардың, газ тарату станцияларының күзет аймақтарының шекаралары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аймақтары шекараларының көлемі,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құбырлардың күзет аймақтарының шекаралары (құбыр осінен),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станцияларының күзет аймақтарының шекаралары (аумақ шекараларынан барлық жаққа кейін қалатын),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(қалалардың, кенттер мен ауылдық елдi мекендердiң) жерi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(қалалардың, кенттер мен ауылдық елдi мекендердiң) жерi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(қалалардың, кенттер мен ауылдық елдi мекендердiң) жерi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1827,8241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2023 жылғы 19 мамырдағы</w:t>
            </w:r>
            <w:r>
              <w:br/>
            </w:r>
            <w:r>
              <w:rPr>
                <w:rFonts w:ascii="Times New Roman"/>
                <w:b w:val="false"/>
                <w:i w:val="false"/>
                <w:color w:val="000000"/>
                <w:sz w:val="20"/>
              </w:rPr>
              <w:t>№ 81 қаулысына 2-қосымша</w:t>
            </w:r>
          </w:p>
        </w:tc>
      </w:tr>
    </w:tbl>
    <w:bookmarkStart w:name="z17" w:id="6"/>
    <w:p>
      <w:pPr>
        <w:spacing w:after="0"/>
        <w:ind w:left="0"/>
        <w:jc w:val="left"/>
      </w:pPr>
      <w:r>
        <w:rPr>
          <w:rFonts w:ascii="Times New Roman"/>
          <w:b/>
          <w:i w:val="false"/>
          <w:color w:val="000000"/>
        </w:rPr>
        <w:t xml:space="preserve"> Қызылорда облысы бойынша магистральдық құбырлардың, газ тарату станцияларының күзет аймақтарындағы жерлерді пайдалану режимi</w:t>
      </w:r>
    </w:p>
    <w:bookmarkEnd w:id="6"/>
    <w:bookmarkStart w:name="z18" w:id="7"/>
    <w:p>
      <w:pPr>
        <w:spacing w:after="0"/>
        <w:ind w:left="0"/>
        <w:jc w:val="both"/>
      </w:pPr>
      <w:r>
        <w:rPr>
          <w:rFonts w:ascii="Times New Roman"/>
          <w:b w:val="false"/>
          <w:i w:val="false"/>
          <w:color w:val="000000"/>
          <w:sz w:val="28"/>
        </w:rPr>
        <w:t>
      Магистральдық құбырлардың, газ тарату станцияларының күзет аймақтарында:</w:t>
      </w:r>
    </w:p>
    <w:bookmarkEnd w:id="7"/>
    <w:bookmarkStart w:name="z19" w:id="8"/>
    <w:p>
      <w:pPr>
        <w:spacing w:after="0"/>
        <w:ind w:left="0"/>
        <w:jc w:val="both"/>
      </w:pPr>
      <w:r>
        <w:rPr>
          <w:rFonts w:ascii="Times New Roman"/>
          <w:b w:val="false"/>
          <w:i w:val="false"/>
          <w:color w:val="000000"/>
          <w:sz w:val="28"/>
        </w:rPr>
        <w:t>
      1) өткелдерді, қара жолдарды және магистральдық құбыр трассасы мен оның күзет аймағын өзге де уақытша немесе тұрақты көлікпен кесіп өтудің орналасу орындарын, салу, жайластыру және пайдалану тәртібін магистральдық құбырдың меншік иесімен келіспей, орнатуға;</w:t>
      </w:r>
    </w:p>
    <w:bookmarkEnd w:id="8"/>
    <w:bookmarkStart w:name="z20" w:id="9"/>
    <w:p>
      <w:pPr>
        <w:spacing w:after="0"/>
        <w:ind w:left="0"/>
        <w:jc w:val="both"/>
      </w:pPr>
      <w:r>
        <w:rPr>
          <w:rFonts w:ascii="Times New Roman"/>
          <w:b w:val="false"/>
          <w:i w:val="false"/>
          <w:color w:val="000000"/>
          <w:sz w:val="28"/>
        </w:rPr>
        <w:t>
      2) бағбандыққа және орман өсіруге, сондай-ақ жер жырту тереңдігі отыз бес сантиметрден аспайтын далалық ауыл шаруашылығы дақылдарын өсіру үшін агротехникалық жұмыстар кешенінен басқа, магистральдық құбырдың меншік иесімен келісілмеген кез келген жұмысты орындауға;</w:t>
      </w:r>
    </w:p>
    <w:bookmarkEnd w:id="9"/>
    <w:bookmarkStart w:name="z21" w:id="10"/>
    <w:p>
      <w:pPr>
        <w:spacing w:after="0"/>
        <w:ind w:left="0"/>
        <w:jc w:val="both"/>
      </w:pPr>
      <w:r>
        <w:rPr>
          <w:rFonts w:ascii="Times New Roman"/>
          <w:b w:val="false"/>
          <w:i w:val="false"/>
          <w:color w:val="000000"/>
          <w:sz w:val="28"/>
        </w:rPr>
        <w:t>
      3) магистральдық құбырдың меншік иесі не оператор жайластырған, магистральдық құбырға қызмет көрсету мен оның физикалық қорғалуын қамтамасыз етуге арналған жолдарды рекультивациялауға, сондай-ақ магистральдық құбырда өртке қарсы және күзет функцияларын орындайтын қызметкерлердің осы жолдармен қозғалысына, Қазақстан Республикасының заңнамасында белгіленген жағдайларды қоспағанда, кедергі келтіруге;</w:t>
      </w:r>
    </w:p>
    <w:bookmarkEnd w:id="10"/>
    <w:bookmarkStart w:name="z22" w:id="11"/>
    <w:p>
      <w:pPr>
        <w:spacing w:after="0"/>
        <w:ind w:left="0"/>
        <w:jc w:val="both"/>
      </w:pPr>
      <w:r>
        <w:rPr>
          <w:rFonts w:ascii="Times New Roman"/>
          <w:b w:val="false"/>
          <w:i w:val="false"/>
          <w:color w:val="000000"/>
          <w:sz w:val="28"/>
        </w:rPr>
        <w:t>
      4) кез келген құрылыстар мен ғимараттар салуға;</w:t>
      </w:r>
    </w:p>
    <w:bookmarkEnd w:id="11"/>
    <w:bookmarkStart w:name="z23" w:id="12"/>
    <w:p>
      <w:pPr>
        <w:spacing w:after="0"/>
        <w:ind w:left="0"/>
        <w:jc w:val="both"/>
      </w:pPr>
      <w:r>
        <w:rPr>
          <w:rFonts w:ascii="Times New Roman"/>
          <w:b w:val="false"/>
          <w:i w:val="false"/>
          <w:color w:val="000000"/>
          <w:sz w:val="28"/>
        </w:rPr>
        <w:t>
      5) автомобиль көлігі құралдарының, тракторлар мен механизмдердің тұрақтарын ұйымдастыруға;</w:t>
      </w:r>
    </w:p>
    <w:bookmarkEnd w:id="12"/>
    <w:bookmarkStart w:name="z24" w:id="13"/>
    <w:p>
      <w:pPr>
        <w:spacing w:after="0"/>
        <w:ind w:left="0"/>
        <w:jc w:val="both"/>
      </w:pPr>
      <w:r>
        <w:rPr>
          <w:rFonts w:ascii="Times New Roman"/>
          <w:b w:val="false"/>
          <w:i w:val="false"/>
          <w:color w:val="000000"/>
          <w:sz w:val="28"/>
        </w:rPr>
        <w:t>
      6) мелиоративтік жер жұмыстарын жүргізуге, суару және құрғату жүйелерін салуға;</w:t>
      </w:r>
    </w:p>
    <w:bookmarkEnd w:id="13"/>
    <w:bookmarkStart w:name="z25" w:id="14"/>
    <w:p>
      <w:pPr>
        <w:spacing w:after="0"/>
        <w:ind w:left="0"/>
        <w:jc w:val="both"/>
      </w:pPr>
      <w:r>
        <w:rPr>
          <w:rFonts w:ascii="Times New Roman"/>
          <w:b w:val="false"/>
          <w:i w:val="false"/>
          <w:color w:val="000000"/>
          <w:sz w:val="28"/>
        </w:rPr>
        <w:t>
      7) магистральдық құбырдың меншік иесінің келісімінсіз тау-кен, құрылыс салу, монтаждау және жару жұмыстарын жүргізуге, жерді тегістеуге;</w:t>
      </w:r>
    </w:p>
    <w:bookmarkEnd w:id="14"/>
    <w:bookmarkStart w:name="z26" w:id="15"/>
    <w:p>
      <w:pPr>
        <w:spacing w:after="0"/>
        <w:ind w:left="0"/>
        <w:jc w:val="both"/>
      </w:pPr>
      <w:r>
        <w:rPr>
          <w:rFonts w:ascii="Times New Roman"/>
          <w:b w:val="false"/>
          <w:i w:val="false"/>
          <w:color w:val="000000"/>
          <w:sz w:val="28"/>
        </w:rPr>
        <w:t>
      8) ұңғымалар, тікқазбалар орнатуға және топырақ сынамаларын (топырақ үлгілерінен басқа) алуға байланысты геологиялық түсіру, іздеу, геодезиялық және басқа да іздестіру жұмыстарын жүргізуге тыйым салынады.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