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58b9" w14:textId="2195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бойынша 2023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нормаларын, сондай-ақ пестицидтерді, биоагенттердi (энтомофагтарды) субсидиялауға арналған бюджет қаражатының көлемдерін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2023 жылғы 4 шілдедегі № 116 қаулысы. Қызылорда облысының Әділет департаментінде 2023 жылғы 12 шәілдеде № 8442-11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және ауылдық аумақтарды дамытуды мемлекеттік реттеу туралы" Қазақстан Республикасы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20209 болып тіркелген)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бойынша 2023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бойынша 2023 жылға арналған пестицидтерді, биоагенттердi (энтомофагтарды) субсидиялауға арналған бюджет қаражатының көлемдері.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жетекшілік ететін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Кожаниязов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қаулысына 1-қосымша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 2023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пестицидтердің, биоагенттердің (энтомофагтардың)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ЭКСТРА,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 2,4-Д, 72%,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ФАНАТ,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ДАЙОВИД, 72 %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КОРСО, 72%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СУПЕР,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ЭФЕРОН-ГОЛД,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БРЭМБО,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НИОФИР СУПЕР,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ЭФИОН СУПЕР,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 ПРИМА,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эмульсияланатын концентраттар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 зауыттық екілік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 зауыттық екілік қаптама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Д–АРМОН–Эфир 72%,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МОМУС,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ГАРАНТ 757,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ФУХУА ГЛИФОСАТ 757,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сулы ерітінді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сулы дисперсті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БЕНАГРО,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520,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48%,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ВИХРЬ,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*УРАГАН ФОРТЕ 500, сулы ерітінді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ЭНТОГЛИФОС, 50% сулы ерітінді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*ТАЧДАУН 500, сулы ерітінді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ГЛИФОСАТ-ГОЛД,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сулы ерітінді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МАСТЕР,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 ЭКСТРА, 54%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COTEM XL, 54%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БАЗУКА, сулы ерітінді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АРГУМЕНТ СТАР,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АРИСТОКРАТ СУПЕР,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АРДГЛИФ,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 75 %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сулы ерітінді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АНТАЛ,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сулы-суспензиялы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су-гликоль ертітіндісі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 10%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40 714,29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АМИДА,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СОНДЕЛЕКТ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ЭФЕС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ЛИБЕРТИ ПЛЮС,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КЛОДИМАКС,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 ПИК,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МАКСИМУС,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СЭНТИУМ,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6 018,60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ЭФИЛОН,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САМУРАЙ СУПЕР,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ГАВАНЬ ПЛЮС,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БЕСТУТАКС,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 96%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ЛАЗУРИТ СУПЕР, наноэмульсия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суспензия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суланатын ұнтақ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ПРЕМИУМ,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ЛИДЕР, суланатын ұнтақ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 60%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СТРАЖ, сулы дисперсті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КАНЦЛЕР,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 60,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66 964,29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 24%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480,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 35%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МЕРИТ 45,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РУБИКОН,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сұйық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РИМКОРН,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ШАНТУС, сулы дисперсті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ИРВИН,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ДУШАНС,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құрғақ сұйық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СТРАЖ ДУО,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АЛЛЕРТ, құрғақ сұйық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сулы дисперсті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АГРАСТАР, сулы дисперсті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сұйық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 75%,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 СУПЕР,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МАДЖЕСТИК, сулы дисперсті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құрғақ сұйық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сулы дисперсті түйіршіктер.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ТРИБИН 750, сулы дисперсті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ПРЕМИУМ, сулы дисперсті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ГРИНСТАР ГОЛД, сулы дисперсті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ЗЛАКОФОРТЕ 100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ВИТЯЗЬ,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СУПЕР,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СУПЕР,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ПРО,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СУПЕР 100,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ГОЛД 120,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ЭКСТРА,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ТРИМИКС КОМБИ,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 ПЛЮС,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ЛАСТИК ЭКСТРА,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микрокапсуляцияланған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ПЕГАС, 13,5%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ЭРЛИКОН,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МАЙСТЕР ПАУЭР,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ЕССЕНЗЛАК, 4%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МИУРА,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4 285,72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АМИРА,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ДРАГУН,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майлы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139 821,43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 77%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СУПЕР,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 СТАР,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 10%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сулы-суспензиялы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ЭТИЛГЕКСУЛАМ-Д,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КАТТЕНГ,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ЛАМБАДА,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ОКТАСУЛАМ,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 ПРО,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СОЛЕКС,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ТРИБЬЮТ, суда еритін түйіршіктер + ББЗ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960,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 2.0,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ФОРТЕ,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ИРБИС,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ФОРТЕ,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 ПРО,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СЕЛЕНИТ,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ЛАЙТ,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наноэмульсиялы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 ФОРТЕ,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3.0,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УЛЬТРА,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 УЛЬТРА,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 ФОРТЕ,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ВЕЛОСИТИ СУПЕР,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БРОМА,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КОСМИК ТУРБО, суда еритін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СУПЕР,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МУШКЕТ ПЛЮС,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БАКСИГА,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МАХАОН ПРО,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КРУЦИФЕР,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 ПРАЙМ,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 ГИБРИД, майлы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ОРИКС,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СУПЕРКОРН, майлы дисперсия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ЭДВАНС 2.0, сулы дисперсті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ГЕЙЗЕР, коллоидты ерітінді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КРЕЙЦЕР, сулы дисперсті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ГРАНД,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 СУПЕР, 7,5 %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СТАТУС ГРАНД, сулы дисперсті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89 786,00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ФОРСАЖ,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ПИЛАРТЕП,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АДВАНС,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22 758,00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ЗЕБРА 400,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САМУРЫК 400, коллоидты ерітінді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микроэмулься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ПРОПИКОН,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СОЛИГОР,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ТРИАФОЛ, 25%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СУПЕРСТАР,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ЦАРИЦА, майлы-сулы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ПЛЮС,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 ФОРТЕ,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 12,5%,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ФЕРАЗИМ ГРИН,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5 999,65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микроэмулься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ТРИАКТИВ,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САНСЭР,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*****САНСЭР КОМБИ,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ПРОЗАРО КВАНТУМ,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ТЕНАЗОЛИН ГОЛД,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ПИКСТАР, суспензия эмульсиясы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 АЭРО,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ЭНТОЛИКУР, 22,5%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ЗИМОШАНС,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ШТОРМ, 0.005% балауыз брикеттері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ЦЕПЕЛЛИН ЭДВАНС,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ПЕТРА, 5%,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ДАЛАТЭ, 5%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 СУПЕР,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НАНДОР,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ГУНСЯО, 10%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ГАНИМЕД,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концентрат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17 979,80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ТАНРЕК, суда еритін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ЦЕЗАРЬ,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ИМИДОК,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ФОБОС, майлы-сулы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БОРНЕО, майлы-сулы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КОРВУС,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РЕЙВ,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7 768,00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КУПОЛ ЭКСТРА,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сулы-суспензиялы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 48%,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ДЕССЕНЛИН, 48%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РОГОР-С,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БИММЕР,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ЭЛИСТЕР,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КАМЕЛОТ,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ФЛЭКС ЭКСПЕРТ,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суланатын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АГРОЦИП, 10%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ГЕДЕОН,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ГОТИКА,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17 946,50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РОНИН,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23 406,25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САРРЕНДЕР,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 315,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АКАРИН, 3,6% 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ТИМАМЕКТИН, 3,6%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 200, еритін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ГОЛДПЛАН, 20 % суда еритін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ДОСТЫК, сулы дисперсті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******ЯКУДЗА, сулы дисперсті түйіршіктер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ЭСПЕРО, суспензия концентраты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КОУИН,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КАРДИНАЛ,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НУКЕР ПРО,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ШАМАН,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ЕЛНУР-Д, эмульсиялы концентрат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ПИЛАРКЛОТРИН ZC,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микрокапсулаланған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НОМОЛТ, 15% суспензиялы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ПРОТЕУС,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МОВЕНТО ЭНЕРДЖИ,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ОНИКС, 10 % сулы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МАТЧ 050,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5 617,50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ГАМБЕЙ,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ДИМИПРИД, 70%,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ХИМСТАР,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МАРЛЕНОПРИДА, 70%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РЕЗЮМЕ, сулы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майлы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51 208,20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МАКСТОМИН, таблеткалар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РОНФОС, эмульсиялы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ВАЦИПЛАНТ, сұйық паста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МАКРОЛОФУС (Macrolophus pygmaeus)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қос мақсаттағы мемлекеттік тіркеуі бар, гербицид және десикант ретінде пайдаланылатын препараттар;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бар, инсектицид және ауыл шаруашылығы тауарын өндірушілердің қойма жайларындағы қорлардың зиянкестеріне қарсы қолдануға рұқсат етілген преапараттар ретінде пайдаланылатын препараттар;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 мақсаттағы мемлекеттік тіркеуі бар, инсектицид және нан өнімдері жүйесіндегі кәсіпорындардағы қорлардың зиянкестеріне қарсы қолдануға рұқсат етілген препараттар ретінде пайдаланылатын препараттар;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қос мақсаттағы мемлекеттік тіркеуі бар, инсектицид және фунгицид ретінде пайдаланылатын препараттар;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қос мақсаттағы мемлекеттік тіркеуі бар, инсектицид және егіс алдындағы өндеуге арналған препарат ретінде пайдаланылатын препараттар;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ББЗ - беттік белсенді заттар.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қаулысына 2-қосымша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бойынша 2023 жылға арналған пестицидтерді, биоагенттердi (энтомофагтарды) субсидиялауға арналған бюджет қаражатының көлемдері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бюджеттік қаражат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723 944 000,0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723 944 000,0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