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4b1e" w14:textId="c594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Қызылжарма ауылдық округі Қызылжарма ауылының көшелері мен тұйық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Қызылжарма ауылдық округі әкімінің 2023 жылғы 1 наурыздағы N 29 шешімі. Қызылорда облысының Әділет департаментінде 2023 жылғы 3 наурызда № 8372-11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Қызылжарма ауылы тұрғындарының пікірін ескере отырып және облыстық ономастика комиссиясының 2022 жылғы 18 тамыздағы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Қызылжарма ауылдық округі Қызылжарма ауылының атауы жоқ көшесіне Құдайберген Әбдіғалиев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Қызылжарма ауылдық округі Қызылжарма ауылының көшелері мен тұйық көшелері: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көшесін Қоңыртөбе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13 көшесін Қарабауыр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 көшесін Бесарна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 көшесін Тентекөзек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 көшесін Егізкөл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Фрунзе көшесін Алтықұлаш көшесіне;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Алимов-1 тұйық көшесін Қараарын тұйық көшесіне;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Алимов-2 тұйық көшесін Төсбұлақ тұйық көшесіне;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Новый-1 тұйық көшесін Бозарқаш тұйық көшесіне;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Новый-2 тұйық көшесін Көкиірім тұйық көшесіне;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тұйық көшесін Әбдіғали Қайырханов тұйық көшесіне;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Қарабалаев-1 тұйық көшесін Мінайдар Сералиев тұйық көшесіне;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Уәлиханов-1 тұйық көшесін Күркіреуік тұйық көшесіне;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Уәлиханов-2 тұйық көшесін Терісақпай тұйық көшесіне;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А көшесін Мұхтар Дүйсенбаев көшесіне;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Б көшесін Айдарбек Нағызбеков көшесіне;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көшесін Тілеубай Камалов көшесіне;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А көшесін Зікірия Ешімов көшесіне;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көшесін Барат Нақыпұлы көшесіне;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А көшесін Меңділда Құлжанов көшесіне;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8, 8 А көшелерін Мәди Себепов көшесіне;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көшесін Қазбек Сөкенов көшесіне;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көшесін Жолан Дәрібайұлы көшесіне;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 көшесін Молдағали Ордабаев көшесіне;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24 көшесін Мәкетай Ешпанов көшесіне;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 көшесін Досалы Худайбергенов көшесіне;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 көшесін Үңгітбай Жұмабаев көшесіне;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 көшесін Махамбетжан Сражадинов көшесіне;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 көшесін Меңліаяқ Ермаханов көшесіне;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 көшесін Мәден Кенбаев көшесіне;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 көшесін Құрманбай Ділдебаев көшесіне;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 көшесін Абдул Абсатов көшесіне;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 көшесін Бисенбай Қожамбетов көшесіне;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 көшесін Әбілдә Мейірманов көшесіне;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 көшесін Тәжімұрат Алмағанбетов көшесіне;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 көшесін Несібелі Ибраева көшесіне;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 көшесін Балғабай Пірманов көшесіне;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 көшесін Нұрмақ Тоқмырзаев көшесіне;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 көшесін Мұқтар Алшынбай көшесіне;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 көшесін Әбдіхалық Оралбеков көшесіне;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 көшесін Алтынкүл Дәуітбаева көшесіне;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 көшесін Сегізбай Жанабаев көшесіне;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53 көшесін Қатшагүл Аралбаева көшесіне;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54 көшесін Қонақбай Әбілқайыров көшесіне қайта аталсын.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күнтізбелік он күн өткен соң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