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1403" w14:textId="ff41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 жергілікті бюджеттен қаржыландырылатын "Б" корпусы мемлекеттік әкімшілік қызметшілерінің қызметін бағалаудың әдістемесін бекіту туралы" Арал ауданы әкімдігінің 2018 жылғы 12 наурыздағы № 282-қ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2023 жылғы 24 ақпандағы № 25-қ қаулысы. Қызылорда облысының Әділет департаментінде 2023 жылғы 28 ақпанда № 8368-11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 жергілікті бюджеттен қаржыландырылатын "Б" корпусы мемлекеттік әкімшілік қызметшілерінің қызметін бағалаудың әдістемесін бекіту туралы" Арал ауданы әкімдігінің 2018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282-қ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6220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