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29114" w14:textId="c9291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"Арал ауданы бойынша жалпыға ортақ пайдаланылатын аудандық маңызы бар автомобиль жолдарының тізбесін, атаулары мен индекстерін бекіту туралы" Арал ауданы әкімдігінің 2019 жылғы 4 мамырдағы № 72-қ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ауданы әкімдігінің 2023 жылғы 23 қарашадағы № 135-қ қаулысы. Қызылорда облысының Әділет департаментінде 2023 жылғы 7 желтоқсанда № 8471-11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Арал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"Арал ауданы бойынша жалпыға ортақ пайдаланылатын аудандық маңызы бар автомобиль жолдарының тізбесін, атаулары мен индекстерін бекіту туралы" Арал ауданы әкімдігінің 2019 жылғы 4 мамырдағы </w:t>
      </w:r>
      <w:r>
        <w:rPr>
          <w:rFonts w:ascii="Times New Roman"/>
          <w:b w:val="false"/>
          <w:i w:val="false"/>
          <w:color w:val="000000"/>
          <w:sz w:val="28"/>
        </w:rPr>
        <w:t>№ 72-қ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№ 6787 болып тіркелген)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жетекшілік ететін Арал ауданы әкімінің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Аральского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Сермагамбетов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"Қызылорда облысының жолаушылар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көлігі және автомобиль жолдары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басқармасы" коммуналдық мемлекеттік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135-қ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"4"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72-қ қаулысына қосымша</w:t>
            </w:r>
          </w:p>
        </w:tc>
      </w:tr>
    </w:tbl>
    <w:bookmarkStart w:name="z2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Арал ауданы бойынша жалпыға ортақ пайдаланылатын аудандық маңызы бар автомобиль жолдарының тізбесі, атаулары мен индекстері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ұзындығы,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KNA-1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"Самара-Шымкент-Сексеуіл"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KNA-2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"Самара-Шымкент-Шижаға"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KNA-3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Қамыстыбас елді мекеніне кіре беріс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KNA-4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елді мекеніне кіре беріс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KNA-5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Қосжар елді мекеніне кіре беріс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KNA-6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Аманөткел елді мекеніне кіре беріс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KNA-7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Тоқабай елді мекеніне кіре беріс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KNA-8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қаласы-Жалаңаш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KNA-9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"Самара-Шымкент-Жақсықылыш-Тоқабай-Абай"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KNA-10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қаласына кіре беріс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KNA-11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Сазды елді мекеніне кіре беріс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20,47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KNA-12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"Самара-Шымкент-Бекбауыл"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KNA-13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"Самара-Шымкент-Қамыстыбас-Аманөткел-Жаңақұрылыс"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KNA-14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"Райым-Водокачка"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KNA-15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"Самара-Шымкент-Көктем"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KNA-16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"Көкарал-Ақбасты"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KNA-17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Аққұлақ елді мекеніне кіре беріс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KNA-18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"Самара-Шымкент-Аралқұм-Шөміш"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KNA-19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облысының білім басқармасының "Қамбаш" олимпиадалар және қосымша білім беру орталығы" коммуналдық мемлекеттік қазыналық кәсіпорынына кіре беріс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1,873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KNA-20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"Ақлақ-Қаратерең"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KNA-21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"Бөген-Ақлақ"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KNA-22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"Қаратерен-Көкарал"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KNA-23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"Қаратерең-Жаңақұрылыс"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KNA-24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"Жаңақұрылыс-Бекарыстан би"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KNA-25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Ескіұра елді мекеніне кіре беріс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KNA-26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"Қызылжар-Шөмішкөл"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KNA-27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"Бекбауыл-Құмбазар"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KNA-28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Ақеспе елді мекеніне кіре беріс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KNA-29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Қосаман елді мекеніне кіре беріс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KNA-30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Ерімбетжаға елді мекеніне кіре беріс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KNA-31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"Шөмішкөл-Базарқожа"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KNA-32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"Мергенсай-Ақеспе"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KNA-33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"Самара-Шымкент-Үкілісай"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KNA-34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"Мергенсай-Тастүбек"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KNA-35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"Самара-Шымкент-Жақсықылыш-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Тоқабай- Жіңішкеқұм"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