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1d40" w14:textId="2121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ауданы Сексеуіл кентінің көшелері мен тұйық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Сексеуіл кенті әкімінің 2023 жылғы 10 ақпандағы № 9 шешімі. Қызылорда облысының Әділет департаментінде 2023 жылғы 10 ақпанда № 8362-11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Сексеуіл кенті тұрғындарының пікірін ескере отырып және облыстық ономастика комиссиясының 2022 жылғы 23 желтоқсандағы қорытындысы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облысы Арал ауданы Сексеуіл кентінің көшелері мен тұйық көшелері: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тұйық көшесін Бауыржан Момышұлы тұйық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Восточная көшесін Жанқожа батыр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Құмсай тұйық көшесін Әйтеке би тұйық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Жеңістің 30 жылдығы көшесін Арыстан баб көшесіне;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Лев Толстой көшесін Әбілқайыр хан көшесіне;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Қазақстанның 50 жылдығы көшесін Қадыржан Таласов көшесіне қайта аталсын.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Сексеуіл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