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634e" w14:textId="65e6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2023 жылғы 7 маусымдағы № 92 қаулысы. Қызылорда облысының Әділет департаментінде 2023 жылғы 14 маусымда № 8425-11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Қазалы ауданы әкімдігінің келесі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"Қазалы ауданында көшпелі сауданы жүзеге асыру үшін орындарды белгілеу туралы" Қазалы ауданы әкімдігінің 2018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6152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"Қазалы ауданында көшпелі сауданы жүзеге асыру үшін орындарды белгілеу туралы" Қазалы ауданы әкімдігінің 2018 жылғы 10 қаңтардағы № 04 қаулысына өзгерістер енгізу туралы" Қазалы ауданы әкімдігінің 2019 жылғы 16 тамыздағы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6893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Қазалы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Қазалы ауданы әкімдігінің 01.08.2024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объектісінің стационарлық емес орналасу орнынан қашықтығы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объектісінің түрі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 Қорқыт ата көшесі, Қазалы қаласы әкімі аппаратының "Қалалық мәдениет Үйі" мемлекеттік коммуналдық қазыналық кәсіпорын ғимаратының ауласы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"Самғат"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Қарасақал Ерімбет көшесі, "Қызылорда облысының білім басқармасының "Қазалы көлік-техникалық жоғары колледжі" коммуналдық мемлекеттік қазыналық кәсіпорын жатақханасының арты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"Намыс-Құрылыс"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заттар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Сәбит Мұқанов және Қайрат Халықов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"Тоғай" шағын маркет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Нұрмұхамедұлы және Біржан сал көшелерінің қиылысы "Қазпошта" акционерлік қоғамы ғимаратының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"1001 ұсақ"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Тұрар Рысқұлов және Талант Бөріқұлақов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"Жұлдызай"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Әйтеке би және Ахмет Байтұрсынов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"Ясина" дүкені, "Мирас" сауда үйі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округі, Қожабақы ауылы, Темірбай Емешұлы көшесі, "Қожабақы ауылдық мәдениет үйі" мемлекеттік коммуналдық қазыналық кәсіпорынға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"Адина"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округі, Үрмаш Түктібаев ауылы, Жаңа жол және Байжігіт Әбдіразақов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"Тұмар" кафесі, "Катюша", "Лунара"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округі, Ғани Мұратбаев ауылы, Ғани Мұратбаев көшесі, Орталық саябақтың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округі, Бозкөл ауылы, Қожали Өтепбергенов көшесі, "Бозкөл ауылдық мәдениет үйі" мемлекеттік коммуналдық қазыналық кәсіпорынның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"Мұхтар", "Алмас", "Уалихан"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округі, Абай ауылы, Абай Құнанбаев және Зейнолла Шыраев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"Нұртілек" азық-түлік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округі, Басықара ауылы, Үрмаш Түктібаев көшесі, Балалар ойын-сауық алаңының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округі, Шәкен ауылы, Шәкен көшесі, "Шәкен ауылдық клубы" мемлекеттік коммуналдық қазыналық кәсіпорынға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"Мейрімжан"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округі, Сарбұлақ ауылы, Сарбұлақ көшесі, "Жастар" саябағына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"Айткүл", "Алмаш" азық-түлік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округі, Ақтан батыр ауылы, Әйтеке би көшесі, "Дана" азық-түлік дүкенінің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азық-түлік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ауылы, Тәуелсіздік көшесі бойында орналасқан Орталық саябақтың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азық-түлік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Жанқожа батыр ауылы, Әйтеке би және Достық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"Алсен"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ауылы, Ереш Тілеубаев көшесі № 18 үйдің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"Айдана", "Қасиет", "Анашым"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округі, Қашақбай Пірімов ауылы, Төлеген Ізтілеу көшесі, Спорт кешенінің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"Айбек", "Матай"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округі, Жалаңтөс батыр ауылы, Жалаңтөс батыр көшесі, Орталық алаңның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"Өрік"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 Кәукей ауылы, Кәукей көшесі, Орталық саябақтың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Ақсуат ауылы, Айтжан Өмірзақов көшесінің бойында орналасқан "Ақсуат ауылдық клубы" мемлекеттік коммуналдық қазыналық кәсіпорынның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"Гүлнұр"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округі, Майдакөл ауылы, Махамбетжан Жеткербаев көшесі, № 43 үйге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"Айару"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округі, Жанкент ауылы, Әбділда Тобаев көшесі, "Қызылорда облысының білім басқармасының "Қазалы ауданы бойынша білім бөлімінің № 5 "Аққоян" бөбекжай-балабақшасы" коммуналдық мемлекеттік қазыналық кәсіпорынның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"Сақтапберген"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округі, Тасарық ауылы, Әнес Сұлтамұратов көшесі, "Қызылорда облысының білім басқармасының "Қазалы ауданы бойынша білім бөлімінің № 238 орта мектебі" коммуналдық мемлекеттік мекемесіне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"Дильшат" азық-түлік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