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b17cd" w14:textId="51b17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Әйтеке би кентінің көшелері мен тұйық көшелеріне атау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ауданы Әйтеке би кенті әкімінің 2023 жылғы 14 сәуірдегі № 144 шешімі. Қызылорда облысының Әділет департаментінде 2023 жылғы 17 сәуірде № 8387-11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кенті тұрғындарының пікірін ескере отырып және облыстық ономастика комиссиясының 2022 жылғы 18 тамыздағы қорытындысы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Әйтеке би кентінің көшелеріне және тұйық көшесіне келесі атаулар берілсін: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"Қазалы" шағын ауданындағы атауы жоқ көшесіне Қолдас Сүйеубаев көшесі;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3 шақырымындағы № 1 атауы жоқ көшесіне Жүсіпбек Пұсырманов көшесі;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3 шақырымындағы № 2 атауы жоқ көшесіне Нағымет Құлбаев көшесі;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3 шақырымындағы атауы жоқ тұйық көшесіне Әбдінәби Ұлманов тұйық көшесі;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3 шақырымындағы № 3 атауы жоқ көшесіне Бекжан Дидаров көшесі;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3 шақырымындағы № 5 атауы жоқ көшесіне Дабыл Бекшеұлы көшесі;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кварталдағы атауы жоқ көшесіне Жеті ишан көшесі;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кварталдағы № 3 атауы жоқ көшесіне Бүркіт Жөкелов көшесі;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кварталдағы атауы жоқ көшесіне Жәрмедет Ысқақов көшесі.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Әйтеке би кентінің келесі тұйық көшелері: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Қашақбай Пірімов тұйық көшесін Дөңесбай Ділімбетов тұйық көшесіне;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Қарасақал Ерімбет тұйық көшесін Сақтаған Байтілеуов тұйық көшесіне;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Әбжами Айбосынов тұйық көшесін Қуандық Бәкенов тұйық көшесіне;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Жалаңтөс Баһадүр тұйық көшесін Жетіскен Мәкеналы тұйық көшесіне;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Қаныш Сәтбаев тұйық көшесін Күнтуған Көшімов тұйық көшесіне;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Қарасақал Ерімбет - 1 тұйық көшесін Айдарбек баба тұйық көшесіне;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Достық тұйық көшесін Қожахмет Қожаниязов тұйық көшесіне;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кварталдағы Қорқыт ата тұйық көшесін Рзаш Өтегенов тұйық көшесіне қайта аталсын.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Әйтеке би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Орынбасаров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