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a1e0" w14:textId="903a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Арықбалық ауылдық округі Жанқожа батыр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Арықбалық ауылдық округі әкімінің 2023 жылғы 16 наурыздағы № 03-1/33 шешімі. Қызылорда облысының Әділет департаментінде 2023 жылғы 27 наурызда № 8377-11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Жанқожа батыр ауылы тұрғындарының пікірін ескере отырып және облыстық ономастика комиссиясының 2022 жылғы 18 тамыздағы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Арықбалық ауылдық округі Жанқожа батыр ауылындағы Орталық саябақ Әзілхан Жақсылық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