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e9bbc" w14:textId="2ce9b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Қармақшы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2023 жылғы 28 сәуірдегі № 27 шешімі. Қызылорда облысының Әділет департаментінде 2023 жылғы 5 мамырда № 8397-11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Қармақшы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Қармақшы аудандық мәслихатының келесі шешімдерінің күші жойылды деп танылсын: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"Қармақшы аудандық мәслихат аппараты" мемлекеттік мекемесінің "Б" корпусы мемлекеттік әкімшілік қызметшілерінің қызметін жыл сайынғы бағалаудың әдістемесін бекіту туралы" Қармақшы аудандық мәслихатының 2015 жылғы 22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 297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шешiмi (Нормативтік құқықтық актілерді мемлекеттік тіркеу тізілімінде № 5170 болып тіркелген);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"Қармақшы аудандық мәслихат аппараты" мемлекеттік мекемесінің "Б" корпусы мемлекеттік әкімшілік қызметшілерінің қызметін бағалаудың әдістемесін бекіту туралы" Қармақшы аудандық мәслихатының 2018 жылғы 30 наурыздағы </w:t>
      </w:r>
      <w:r>
        <w:rPr>
          <w:rFonts w:ascii="Times New Roman"/>
          <w:b w:val="false"/>
          <w:i w:val="false"/>
          <w:color w:val="000000"/>
          <w:sz w:val="28"/>
        </w:rPr>
        <w:t>№ 162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(Нормативтік құқықтық актілерді мемлекеттік тіркеу тізілімінде № 6254 болып тіркелген).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