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0cb4" w14:textId="b8f0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ауданы жергiлiктi атқарушы органдарының "Б" корпусы мемлекеттiк әкiмшiлiк қызметшiлерiнiң қызметiн бағалаудың әдiстемесiн бекiту туралы" Қызылорда облысы Қармақшы ауданы әкімдігінің 2018 жылғы 13 наурыздағы № 673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2023 жылғы 19 мамырдағы № 82 қаулысы. Қызылорда облысының Әділет департаментінде 2023 жылғы 26 мамырда № 8416-11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"Қармақшы ауданы жергiлiктi атқарушы органдарының "Б" корпусы мемлекеттiк әкiмшiлiк қызметшiлерiнiң қызметiн бағалаудың әдiстемесiн бекiту туралы" Қызылорда облысы Қармақшы ауданы әкімдігінің 2018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6219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