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eb21" w14:textId="78eeb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Қызылорда облысы Қармақшы аудандық мәслихатының 2023 жылғы 8 қыркүйектегі № 77 шешімі. Қызылорда облысының Әділет департаментінде 2023 жылғы 15 қыркүйекте № 8448-11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Қармақшы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Қармақшы ауданының әлеуметтiк көмек көрсету, оның мөлшерлерiн белгiлеу және мұқтаж азаматтардың жекелеген санаттарының тiзбесiн айқындау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Қармақшы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Қошалақов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"Қызылорда облысының жұмыспен</w:t>
            </w:r>
          </w:p>
          <w:p>
            <w:pPr>
              <w:spacing w:after="20"/>
              <w:ind w:left="20"/>
              <w:jc w:val="both"/>
            </w:pPr>
            <w:r>
              <w:rPr>
                <w:rFonts w:ascii="Times New Roman"/>
                <w:b w:val="false"/>
                <w:i/>
                <w:color w:val="000000"/>
                <w:sz w:val="20"/>
              </w:rPr>
              <w:t>қамтуды үйлестіру және әлеуметтік</w:t>
            </w:r>
          </w:p>
          <w:p>
            <w:pPr>
              <w:spacing w:after="20"/>
              <w:ind w:left="20"/>
              <w:jc w:val="both"/>
            </w:pPr>
            <w:r>
              <w:rPr>
                <w:rFonts w:ascii="Times New Roman"/>
                <w:b w:val="false"/>
                <w:i/>
                <w:color w:val="000000"/>
                <w:sz w:val="20"/>
              </w:rPr>
              <w:t>бағдарламалар басқармасы"</w:t>
            </w:r>
          </w:p>
          <w:p>
            <w:pPr>
              <w:spacing w:after="0"/>
              <w:ind w:left="0"/>
              <w:jc w:val="left"/>
            </w:pPr>
          </w:p>
          <w:p>
            <w:pPr>
              <w:spacing w:after="20"/>
              <w:ind w:left="20"/>
              <w:jc w:val="both"/>
            </w:pPr>
            <w:r>
              <w:rPr>
                <w:rFonts w:ascii="Times New Roman"/>
                <w:b w:val="false"/>
                <w:i/>
                <w:color w:val="000000"/>
                <w:sz w:val="20"/>
              </w:rPr>
              <w:t>коммуналдық мемлекеттік мекемесімен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2023 жылғы 8 қыркүйектегі</w:t>
            </w:r>
            <w:r>
              <w:br/>
            </w:r>
            <w:r>
              <w:rPr>
                <w:rFonts w:ascii="Times New Roman"/>
                <w:b w:val="false"/>
                <w:i w:val="false"/>
                <w:color w:val="000000"/>
                <w:sz w:val="20"/>
              </w:rPr>
              <w:t>№ 77 шешімімен бекітілген</w:t>
            </w:r>
          </w:p>
        </w:tc>
      </w:tr>
    </w:tbl>
    <w:bookmarkStart w:name="z17" w:id="4"/>
    <w:p>
      <w:pPr>
        <w:spacing w:after="0"/>
        <w:ind w:left="0"/>
        <w:jc w:val="left"/>
      </w:pPr>
      <w:r>
        <w:rPr>
          <w:rFonts w:ascii="Times New Roman"/>
          <w:b/>
          <w:i w:val="false"/>
          <w:color w:val="000000"/>
        </w:rPr>
        <w:t xml:space="preserve"> </w:t>
      </w:r>
      <w:r>
        <w:rPr>
          <w:rFonts w:ascii="Times New Roman"/>
          <w:b/>
          <w:i w:val="false"/>
          <w:color w:val="000000"/>
        </w:rPr>
        <w:t>Қармақшы ауданының әлеуметтiк көмек көрсету, оның мөлшерлерiн белгiлеу және мұқтаж азаматтардың жекелеген санаттарының тiзбесiн айқындау қағидалары</w:t>
      </w:r>
    </w:p>
    <w:bookmarkEnd w:id="4"/>
    <w:bookmarkStart w:name="z18"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xml:space="preserve">
      1. Осы Қармақшы ауданының әлеуметтiк көмек көрсету, оның мөлшерлерiн белгiлеу және мұқтаж азаматтардың жекелеген санаттарының тiзбесiн айқындау қағидалары (бұдан әрi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(бұдан әрi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0"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Қағидаларда пайдаланылатын негізгі терминдер мен ұғымдар: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22"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Қармақшы ауданы әкімінің шешімімен құрылатын комиссия;</w:t>
      </w:r>
    </w:p>
    <w:bookmarkEnd w:id="8"/>
    <w:bookmarkStart w:name="z23" w:id="9"/>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әлеуметтік көмек алушылар), сондай-ақ атаулы күндер мен мереке күндеріне орай ақшалай немесе заттай нысанда көрсететін көмек;</w:t>
      </w:r>
    </w:p>
    <w:bookmarkEnd w:id="9"/>
    <w:bookmarkStart w:name="z24" w:id="10"/>
    <w:p>
      <w:pPr>
        <w:spacing w:after="0"/>
        <w:ind w:left="0"/>
        <w:jc w:val="both"/>
      </w:pPr>
      <w:r>
        <w:rPr>
          <w:rFonts w:ascii="Times New Roman"/>
          <w:b w:val="false"/>
          <w:i w:val="false"/>
          <w:color w:val="000000"/>
          <w:sz w:val="28"/>
        </w:rPr>
        <w:t>
      4) әлеуметтік көмек көрсету жөніндегі уәкілетті орган – "Қармақшы аудандық жұмыспен қамту және әлеуметтiк бағдарламалар бөлiмi" коммуналдық мемлекеттiк мекемесi;</w:t>
      </w:r>
    </w:p>
    <w:bookmarkEnd w:id="10"/>
    <w:bookmarkStart w:name="z25" w:id="11"/>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1"/>
    <w:bookmarkStart w:name="z26" w:id="12"/>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2"/>
    <w:bookmarkStart w:name="z27" w:id="13"/>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7-1) алынып тасталды - Қызылорда облысы Қармақшы аудандық мәслихатының 25.09.2024 </w:t>
      </w:r>
      <w:r>
        <w:rPr>
          <w:rFonts w:ascii="Times New Roman"/>
          <w:b w:val="false"/>
          <w:i w:val="false"/>
          <w:color w:val="000000"/>
          <w:sz w:val="28"/>
        </w:rPr>
        <w:t>№ 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8" w:id="14"/>
    <w:p>
      <w:pPr>
        <w:spacing w:after="0"/>
        <w:ind w:left="0"/>
        <w:jc w:val="both"/>
      </w:pPr>
      <w:r>
        <w:rPr>
          <w:rFonts w:ascii="Times New Roman"/>
          <w:b w:val="false"/>
          <w:i w:val="false"/>
          <w:color w:val="000000"/>
          <w:sz w:val="28"/>
        </w:rPr>
        <w:t>
      8) учаскелік комиссия – атаулы әлеуметтік көмек алуға өтініш жасаған тұлғалардың (отбасылардың) материалдық жағдайына зерттеп-қарау жүргізу үшін кент, ауылдық округ әкiмiнiң шешiмдерiмен құрылатын арнаулы комиссия;</w:t>
      </w:r>
    </w:p>
    <w:bookmarkEnd w:id="14"/>
    <w:bookmarkStart w:name="z29" w:id="15"/>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Қызылорда облысы Қармақшы аудандық мәслихатының 22.04.2024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2024 жылдың 1 ақпанынан туындаған құқықтық қатынастарға таралады); 25.09.2024 </w:t>
      </w:r>
      <w:r>
        <w:rPr>
          <w:rFonts w:ascii="Times New Roman"/>
          <w:b w:val="false"/>
          <w:i w:val="false"/>
          <w:color w:val="000000"/>
          <w:sz w:val="28"/>
        </w:rPr>
        <w:t>№ 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0" w:id="16"/>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6"/>
    <w:bookmarkStart w:name="z31" w:id="17"/>
    <w:p>
      <w:pPr>
        <w:spacing w:after="0"/>
        <w:ind w:left="0"/>
        <w:jc w:val="both"/>
      </w:pPr>
      <w:r>
        <w:rPr>
          <w:rFonts w:ascii="Times New Roman"/>
          <w:b w:val="false"/>
          <w:i w:val="false"/>
          <w:color w:val="000000"/>
          <w:sz w:val="28"/>
        </w:rPr>
        <w:t>
      4. Әлеуметтік көмек бір рет және (немесе) мезгіл-мезгіл (ай сайын) көрсетіледі.</w:t>
      </w:r>
    </w:p>
    <w:bookmarkEnd w:id="17"/>
    <w:bookmarkStart w:name="z32" w:id="18"/>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8"/>
    <w:p>
      <w:pPr>
        <w:spacing w:after="0"/>
        <w:ind w:left="0"/>
        <w:jc w:val="left"/>
      </w:pPr>
    </w:p>
    <w:p>
      <w:pPr>
        <w:spacing w:after="0"/>
        <w:ind w:left="0"/>
        <w:jc w:val="both"/>
      </w:pPr>
      <w:r>
        <w:rPr>
          <w:rFonts w:ascii="Times New Roman"/>
          <w:b w:val="false"/>
          <w:i w:val="false"/>
          <w:color w:val="000000"/>
          <w:sz w:val="28"/>
        </w:rPr>
        <w:t>
      5. Мереке күндеріне әлеуметтік көмек бір рет ақшалай төлем түрінде келесі санаттағы азаматтарға көрсетіледі:</w:t>
      </w:r>
    </w:p>
    <w:bookmarkStart w:name="z12" w:id="19"/>
    <w:p>
      <w:pPr>
        <w:spacing w:after="0"/>
        <w:ind w:left="0"/>
        <w:jc w:val="both"/>
      </w:pPr>
      <w:r>
        <w:rPr>
          <w:rFonts w:ascii="Times New Roman"/>
          <w:b w:val="false"/>
          <w:i w:val="false"/>
          <w:color w:val="000000"/>
          <w:sz w:val="28"/>
        </w:rPr>
        <w:t>
      1) 9 мамыр - Жеңіс күні:</w:t>
      </w:r>
    </w:p>
    <w:bookmarkEnd w:id="19"/>
    <w:bookmarkStart w:name="z13" w:id="20"/>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435 (төрт жүз отыз бес) айлық есептiк көрсеткiш мөлшерiнде;</w:t>
      </w:r>
    </w:p>
    <w:bookmarkEnd w:id="20"/>
    <w:bookmarkStart w:name="z14" w:id="2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435 (төрт жүз отыз бес) айлық есептiк көрсеткiш мөлшерiнде;</w:t>
      </w:r>
    </w:p>
    <w:bookmarkEnd w:id="21"/>
    <w:bookmarkStart w:name="z15" w:id="2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w:t>
      </w:r>
    </w:p>
    <w:bookmarkEnd w:id="22"/>
    <w:bookmarkStart w:name="z16" w:id="2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есептiк көрсеткiш мөлшерінде;</w:t>
      </w:r>
    </w:p>
    <w:bookmarkEnd w:id="23"/>
    <w:bookmarkStart w:name="z17" w:id="2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есептiк көрсеткiш мөлшерінде;</w:t>
      </w:r>
    </w:p>
    <w:bookmarkEnd w:id="24"/>
    <w:bookmarkStart w:name="z18" w:id="25"/>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40 (қырық) айлық есептік көрсеткіш мөлшерінде;</w:t>
      </w:r>
    </w:p>
    <w:bookmarkEnd w:id="25"/>
    <w:bookmarkStart w:name="z19" w:id="2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40 (қырық) айлық есептік көрсеткіш мөлшерінде;</w:t>
      </w:r>
    </w:p>
    <w:bookmarkEnd w:id="26"/>
    <w:bookmarkStart w:name="z20" w:id="2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27"/>
    <w:bookmarkStart w:name="z21" w:id="28"/>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w:t>
      </w:r>
    </w:p>
    <w:bookmarkEnd w:id="28"/>
    <w:bookmarkStart w:name="z22" w:id="29"/>
    <w:p>
      <w:pPr>
        <w:spacing w:after="0"/>
        <w:ind w:left="0"/>
        <w:jc w:val="both"/>
      </w:pPr>
      <w:r>
        <w:rPr>
          <w:rFonts w:ascii="Times New Roman"/>
          <w:b w:val="false"/>
          <w:i w:val="false"/>
          <w:color w:val="000000"/>
          <w:sz w:val="28"/>
        </w:rPr>
        <w:t>
      сынақтарға тiкелей қатысқан адамдарға – 40 (қырық) айлық есептік көрсеткіш мөлшерінде;</w:t>
      </w:r>
    </w:p>
    <w:bookmarkEnd w:id="29"/>
    <w:bookmarkStart w:name="z23" w:id="3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40 (қырық) айлық есептік көрсеткіш мөлшерінде;</w:t>
      </w:r>
    </w:p>
    <w:bookmarkEnd w:id="30"/>
    <w:bookmarkStart w:name="z24" w:id="3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1"/>
    <w:bookmarkStart w:name="z25" w:id="3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2"/>
    <w:bookmarkStart w:name="z26" w:id="33"/>
    <w:p>
      <w:pPr>
        <w:spacing w:after="0"/>
        <w:ind w:left="0"/>
        <w:jc w:val="both"/>
      </w:pPr>
      <w:r>
        <w:rPr>
          <w:rFonts w:ascii="Times New Roman"/>
          <w:b w:val="false"/>
          <w:i w:val="false"/>
          <w:color w:val="000000"/>
          <w:sz w:val="28"/>
        </w:rPr>
        <w:t>
      2) 25 қазан - Республика күні:</w:t>
      </w:r>
    </w:p>
    <w:bookmarkEnd w:id="33"/>
    <w:bookmarkStart w:name="z27" w:id="34"/>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34"/>
    <w:bookmarkStart w:name="z28" w:id="35"/>
    <w:p>
      <w:pPr>
        <w:spacing w:after="0"/>
        <w:ind w:left="0"/>
        <w:jc w:val="both"/>
      </w:pPr>
      <w:r>
        <w:rPr>
          <w:rFonts w:ascii="Times New Roman"/>
          <w:b w:val="false"/>
          <w:i w:val="false"/>
          <w:color w:val="000000"/>
          <w:sz w:val="28"/>
        </w:rPr>
        <w:t>
      3) 16 желтоқсан – Тəуелсіздік күні:</w:t>
      </w:r>
    </w:p>
    <w:bookmarkEnd w:id="35"/>
    <w:bookmarkStart w:name="z29" w:id="36"/>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w:t>
      </w:r>
    </w:p>
    <w:bookmarkEnd w:id="36"/>
    <w:bookmarkStart w:name="z30" w:id="37"/>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5 (бес) айлық есептік көрсеткіш мөлшерінде.</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Қызылорда облысы Қармақшы аудандық мәслихатының 25.09.2024 </w:t>
      </w:r>
      <w:r>
        <w:rPr>
          <w:rFonts w:ascii="Times New Roman"/>
          <w:b w:val="false"/>
          <w:i w:val="false"/>
          <w:color w:val="000000"/>
          <w:sz w:val="28"/>
        </w:rPr>
        <w:t>№ 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0" w:id="38"/>
    <w:p>
      <w:pPr>
        <w:spacing w:after="0"/>
        <w:ind w:left="0"/>
        <w:jc w:val="both"/>
      </w:pPr>
      <w:r>
        <w:rPr>
          <w:rFonts w:ascii="Times New Roman"/>
          <w:b w:val="false"/>
          <w:i w:val="false"/>
          <w:color w:val="000000"/>
          <w:sz w:val="28"/>
        </w:rPr>
        <w:t>
      6. Мұқтаж азаматтардың жекелеген санаттарына әлеуметтік көмек бір рет және (немесе) мезгіл-мезгіл (ай сайын) көрсетіледі.</w:t>
      </w:r>
    </w:p>
    <w:bookmarkEnd w:id="38"/>
    <w:bookmarkStart w:name="z51" w:id="39"/>
    <w:p>
      <w:pPr>
        <w:spacing w:after="0"/>
        <w:ind w:left="0"/>
        <w:jc w:val="both"/>
      </w:pPr>
      <w:r>
        <w:rPr>
          <w:rFonts w:ascii="Times New Roman"/>
          <w:b w:val="false"/>
          <w:i w:val="false"/>
          <w:color w:val="000000"/>
          <w:sz w:val="28"/>
        </w:rPr>
        <w:t>
      Мұқтаж азаматтардың жекелеген санаттары әлеуметтік көмекке мұқтаждық туындаған сәттен бастап үш айдан кешіктірмей жүгінеді:</w:t>
      </w:r>
    </w:p>
    <w:bookmarkEnd w:id="39"/>
    <w:bookmarkStart w:name="z52" w:id="40"/>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келген жағдайда әлеуметтік көмек жан басына шаққандағы орташа табысы есепке алынбай көрсетіледі:</w:t>
      </w:r>
    </w:p>
    <w:bookmarkEnd w:id="40"/>
    <w:bookmarkStart w:name="z53" w:id="41"/>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41"/>
    <w:bookmarkStart w:name="z54" w:id="42"/>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2"/>
    <w:bookmarkStart w:name="z55" w:id="43"/>
    <w:p>
      <w:pPr>
        <w:spacing w:after="0"/>
        <w:ind w:left="0"/>
        <w:jc w:val="both"/>
      </w:pPr>
      <w:r>
        <w:rPr>
          <w:rFonts w:ascii="Times New Roman"/>
          <w:b w:val="false"/>
          <w:i w:val="false"/>
          <w:color w:val="000000"/>
          <w:sz w:val="28"/>
        </w:rPr>
        <w:t xml:space="preserve">
      2) Әлеуметтік мәні бар аурулардың және айналадағыларға қауіп төндіретін аурулардың салдарынан тыныс-тіршілігінің шектеулі деп танылған азаматтарға (отбасыларға): </w:t>
      </w:r>
    </w:p>
    <w:bookmarkEnd w:id="43"/>
    <w:bookmarkStart w:name="z56" w:id="44"/>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4"/>
    <w:bookmarkStart w:name="z57" w:id="45"/>
    <w:p>
      <w:pPr>
        <w:spacing w:after="0"/>
        <w:ind w:left="0"/>
        <w:jc w:val="both"/>
      </w:pPr>
      <w:r>
        <w:rPr>
          <w:rFonts w:ascii="Times New Roman"/>
          <w:b w:val="false"/>
          <w:i w:val="false"/>
          <w:color w:val="000000"/>
          <w:sz w:val="28"/>
        </w:rPr>
        <w:t>
      гемобластоздар мен апластикалық анемияны қосқанда гемотологиялық аурулармен диспансерлік есепте тұрған балалардың ата-аналарына немесе өзге де заңды өкілдеріне ай сайын жан басына шаққандағы орташа табысы есепке алынбай - 7,6 айлық есептік көрсеткіш мөлшерінде;</w:t>
      </w:r>
    </w:p>
    <w:bookmarkEnd w:id="45"/>
    <w:bookmarkStart w:name="z58" w:id="46"/>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табысты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46"/>
    <w:bookmarkStart w:name="z59" w:id="47"/>
    <w:p>
      <w:pPr>
        <w:spacing w:after="0"/>
        <w:ind w:left="0"/>
        <w:jc w:val="both"/>
      </w:pPr>
      <w:r>
        <w:rPr>
          <w:rFonts w:ascii="Times New Roman"/>
          <w:b w:val="false"/>
          <w:i w:val="false"/>
          <w:color w:val="000000"/>
          <w:sz w:val="28"/>
        </w:rPr>
        <w:t>
      3)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47"/>
    <w:bookmarkStart w:name="z60" w:id="48"/>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48"/>
    <w:bookmarkStart w:name="z61" w:id="49"/>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49"/>
    <w:bookmarkStart w:name="z62" w:id="50"/>
    <w:p>
      <w:pPr>
        <w:spacing w:after="0"/>
        <w:ind w:left="0"/>
        <w:jc w:val="both"/>
      </w:pPr>
      <w:r>
        <w:rPr>
          <w:rFonts w:ascii="Times New Roman"/>
          <w:b w:val="false"/>
          <w:i w:val="false"/>
          <w:color w:val="000000"/>
          <w:sz w:val="28"/>
        </w:rPr>
        <w:t>
      студеттерге әлеуметтік көмек оқу жылының басында төленетін оқу орындары көрсететін білім беру қызметі мөлшерінде және тамақтануға мен тұруға кететін шығындарды ішінара өтейтін 72 (жетпіс екі) айлық есептік көрсеткіш мөлшеріндегі бір реттік төлемнен тұрады.</w:t>
      </w:r>
    </w:p>
    <w:bookmarkEnd w:id="50"/>
    <w:bookmarkStart w:name="z63" w:id="51"/>
    <w:p>
      <w:pPr>
        <w:spacing w:after="0"/>
        <w:ind w:left="0"/>
        <w:jc w:val="both"/>
      </w:pPr>
      <w:r>
        <w:rPr>
          <w:rFonts w:ascii="Times New Roman"/>
          <w:b w:val="false"/>
          <w:i w:val="false"/>
          <w:color w:val="000000"/>
          <w:sz w:val="28"/>
        </w:rPr>
        <w:t xml:space="preserve">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қоса ұсына отырып, өтініш негізінде 60 (алпыс) айлық есептік көрсеткіш мөлшерінде.</w:t>
      </w:r>
    </w:p>
    <w:bookmarkEnd w:id="51"/>
    <w:bookmarkStart w:name="z64" w:id="52"/>
    <w:p>
      <w:pPr>
        <w:spacing w:after="0"/>
        <w:ind w:left="0"/>
        <w:jc w:val="both"/>
      </w:pPr>
      <w:r>
        <w:rPr>
          <w:rFonts w:ascii="Times New Roman"/>
          <w:b w:val="false"/>
          <w:i w:val="false"/>
          <w:color w:val="000000"/>
          <w:sz w:val="28"/>
        </w:rPr>
        <w:t>
      5) Бас бостандығынан айыру орындарынан босатылған адамдарға әлеуметтік көмек бір рет 15 (он бес) айлық есептік көрсеткіш мөлшерінде көрсетіледі.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Қызылорда облысы Қармақшы аудандық мәслихатының 22.04.2024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2024 жылдың 1 ақпанынан туындаған құқықтық қатынастарға таралады) шешімімен.</w:t>
      </w:r>
      <w:r>
        <w:br/>
      </w:r>
      <w:r>
        <w:rPr>
          <w:rFonts w:ascii="Times New Roman"/>
          <w:b w:val="false"/>
          <w:i w:val="false"/>
          <w:color w:val="000000"/>
          <w:sz w:val="28"/>
        </w:rPr>
        <w:t>
</w:t>
      </w:r>
    </w:p>
    <w:bookmarkStart w:name="z65" w:id="53"/>
    <w:p>
      <w:pPr>
        <w:spacing w:after="0"/>
        <w:ind w:left="0"/>
        <w:jc w:val="both"/>
      </w:pPr>
      <w:r>
        <w:rPr>
          <w:rFonts w:ascii="Times New Roman"/>
          <w:b w:val="false"/>
          <w:i w:val="false"/>
          <w:color w:val="000000"/>
          <w:sz w:val="28"/>
        </w:rPr>
        <w:t xml:space="preserve">
      7. Әлеуметтік көмек көрсету тәртібі Үлгілік </w:t>
      </w:r>
      <w:r>
        <w:rPr>
          <w:rFonts w:ascii="Times New Roman"/>
          <w:b w:val="false"/>
          <w:i w:val="false"/>
          <w:color w:val="000000"/>
          <w:sz w:val="28"/>
        </w:rPr>
        <w:t>қағидаларға</w:t>
      </w:r>
      <w:r>
        <w:rPr>
          <w:rFonts w:ascii="Times New Roman"/>
          <w:b w:val="false"/>
          <w:i w:val="false"/>
          <w:color w:val="000000"/>
          <w:sz w:val="28"/>
        </w:rPr>
        <w:t xml:space="preserve"> сәйкес айқындалады.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Мереке күндеріне орай әлеуметтік көмек оны алушылардан өтініштер талап етілмей көрсетіледі.</w:t>
      </w:r>
    </w:p>
    <w:bookmarkStart w:name="z33" w:id="54"/>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Мемлекеттік корпорацияға не өзге де ұйымдарға сұраныс жіберу арқылы олардың тізімдері қалыптастырылады.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Қызылорда облысы Қармақшы аудандық мәслихатының 25.09.2024 </w:t>
      </w:r>
      <w:r>
        <w:rPr>
          <w:rFonts w:ascii="Times New Roman"/>
          <w:b w:val="false"/>
          <w:i w:val="false"/>
          <w:color w:val="000000"/>
          <w:sz w:val="28"/>
        </w:rPr>
        <w:t>№ 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8" w:id="55"/>
    <w:p>
      <w:pPr>
        <w:spacing w:after="0"/>
        <w:ind w:left="0"/>
        <w:jc w:val="both"/>
      </w:pPr>
      <w:r>
        <w:rPr>
          <w:rFonts w:ascii="Times New Roman"/>
          <w:b w:val="false"/>
          <w:i w:val="false"/>
          <w:color w:val="000000"/>
          <w:sz w:val="28"/>
        </w:rPr>
        <w:t>
      9. Әлеуметтік көмек көрсетуге жұмсалатын шығыстарды қаржыландыру Қармақшы ауданының бюджетінде көзделген ағымдағы қаржы жылына арналған қаражат шегінде жүзеге асырылады.</w:t>
      </w:r>
    </w:p>
    <w:bookmarkEnd w:id="55"/>
    <w:bookmarkStart w:name="z69" w:id="56"/>
    <w:p>
      <w:pPr>
        <w:spacing w:after="0"/>
        <w:ind w:left="0"/>
        <w:jc w:val="both"/>
      </w:pPr>
      <w:r>
        <w:rPr>
          <w:rFonts w:ascii="Times New Roman"/>
          <w:b w:val="false"/>
          <w:i w:val="false"/>
          <w:color w:val="000000"/>
          <w:sz w:val="28"/>
        </w:rPr>
        <w:t>
      10. Әлеуметтік көмек ақшалай нысанда екінші деңгейдегі банктер немесе банктік операциялардың тиісті түрлеріне лицензиясы бар ұйымдар арқылы әлеуметтік көмек алушылардың шоттарына аудару жолымен көрсетіледі.</w:t>
      </w:r>
    </w:p>
    <w:bookmarkEnd w:id="56"/>
    <w:bookmarkStart w:name="z70" w:id="57"/>
    <w:p>
      <w:pPr>
        <w:spacing w:after="0"/>
        <w:ind w:left="0"/>
        <w:jc w:val="both"/>
      </w:pPr>
      <w:r>
        <w:rPr>
          <w:rFonts w:ascii="Times New Roman"/>
          <w:b w:val="false"/>
          <w:i w:val="false"/>
          <w:color w:val="000000"/>
          <w:sz w:val="28"/>
        </w:rPr>
        <w:t>
      11.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57"/>
    <w:bookmarkStart w:name="z71" w:id="58"/>
    <w:p>
      <w:pPr>
        <w:spacing w:after="0"/>
        <w:ind w:left="0"/>
        <w:jc w:val="both"/>
      </w:pPr>
      <w:r>
        <w:rPr>
          <w:rFonts w:ascii="Times New Roman"/>
          <w:b w:val="false"/>
          <w:i w:val="false"/>
          <w:color w:val="000000"/>
          <w:sz w:val="28"/>
        </w:rPr>
        <w:t>
      12.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2023 жылғы 8 қыркүйектегі</w:t>
            </w:r>
            <w:r>
              <w:br/>
            </w:r>
            <w:r>
              <w:rPr>
                <w:rFonts w:ascii="Times New Roman"/>
                <w:b w:val="false"/>
                <w:i w:val="false"/>
                <w:color w:val="000000"/>
                <w:sz w:val="20"/>
              </w:rPr>
              <w:t>№ 77 шешіміне қосымша</w:t>
            </w:r>
          </w:p>
        </w:tc>
      </w:tr>
    </w:tbl>
    <w:bookmarkStart w:name="z75" w:id="59"/>
    <w:p>
      <w:pPr>
        <w:spacing w:after="0"/>
        <w:ind w:left="0"/>
        <w:jc w:val="left"/>
      </w:pPr>
      <w:r>
        <w:rPr>
          <w:rFonts w:ascii="Times New Roman"/>
          <w:b/>
          <w:i w:val="false"/>
          <w:color w:val="000000"/>
        </w:rPr>
        <w:t xml:space="preserve"> Қармақшы аудандық мәслихатының күші жойылған кейбір шешімдерінің тізбесі</w:t>
      </w:r>
    </w:p>
    <w:bookmarkEnd w:id="59"/>
    <w:bookmarkStart w:name="z76" w:id="60"/>
    <w:p>
      <w:pPr>
        <w:spacing w:after="0"/>
        <w:ind w:left="0"/>
        <w:jc w:val="both"/>
      </w:pPr>
      <w:r>
        <w:rPr>
          <w:rFonts w:ascii="Times New Roman"/>
          <w:b w:val="false"/>
          <w:i w:val="false"/>
          <w:color w:val="000000"/>
          <w:sz w:val="28"/>
        </w:rPr>
        <w:t xml:space="preserve">
      1. "Әлеуметтiк көмек көрсетудің, оның мөлшерлерін белгілеудің және мұқтаж азаматтардың жекелеген санаттарының тізбесін айқындаудың қағидаларын бекіту туралы" Қармақшы аудандық мәслихатының 2021 жылғы 16 ақпандағы </w:t>
      </w:r>
      <w:r>
        <w:rPr>
          <w:rFonts w:ascii="Times New Roman"/>
          <w:b w:val="false"/>
          <w:i w:val="false"/>
          <w:color w:val="000000"/>
          <w:sz w:val="28"/>
        </w:rPr>
        <w:t>№ 11</w:t>
      </w:r>
      <w:r>
        <w:rPr>
          <w:rFonts w:ascii="Times New Roman"/>
          <w:b w:val="false"/>
          <w:i w:val="false"/>
          <w:color w:val="000000"/>
          <w:sz w:val="28"/>
        </w:rPr>
        <w:t xml:space="preserve"> шешімі (Нормативтік құқықтық актілерді мемлекеттік тіркеу тізілімінде № 8159 болып тіркелген);</w:t>
      </w:r>
    </w:p>
    <w:bookmarkEnd w:id="60"/>
    <w:bookmarkStart w:name="z77" w:id="61"/>
    <w:p>
      <w:pPr>
        <w:spacing w:after="0"/>
        <w:ind w:left="0"/>
        <w:jc w:val="both"/>
      </w:pPr>
      <w:r>
        <w:rPr>
          <w:rFonts w:ascii="Times New Roman"/>
          <w:b w:val="false"/>
          <w:i w:val="false"/>
          <w:color w:val="000000"/>
          <w:sz w:val="28"/>
        </w:rPr>
        <w:t xml:space="preserve">
      2. "Қармақшы аудандық мәслихатының 2021 жылғы 16 ақпанындағы № 11 "Әлеуметтiк көмек көрсету, оның мөлшерлерiн белгiлеу және мұқтаж азаматтардың жекелеген санаттарының тiзбесiн айқындау қағидаларын бекiту туралы" шешiмiне өзгеріс енгiзу туралы" Қармақшы аудандық мәслихатының 2021 жылғы 2 қарашадағы </w:t>
      </w:r>
      <w:r>
        <w:rPr>
          <w:rFonts w:ascii="Times New Roman"/>
          <w:b w:val="false"/>
          <w:i w:val="false"/>
          <w:color w:val="000000"/>
          <w:sz w:val="28"/>
        </w:rPr>
        <w:t>№ 90</w:t>
      </w:r>
      <w:r>
        <w:rPr>
          <w:rFonts w:ascii="Times New Roman"/>
          <w:b w:val="false"/>
          <w:i w:val="false"/>
          <w:color w:val="000000"/>
          <w:sz w:val="28"/>
        </w:rPr>
        <w:t xml:space="preserve"> шешімі (Нормативтік құқықтық актілерді мемлекеттік тіркеу тізілімінде № 25139 болып тіркелген);</w:t>
      </w:r>
    </w:p>
    <w:bookmarkEnd w:id="61"/>
    <w:bookmarkStart w:name="z78" w:id="62"/>
    <w:p>
      <w:pPr>
        <w:spacing w:after="0"/>
        <w:ind w:left="0"/>
        <w:jc w:val="both"/>
      </w:pPr>
      <w:r>
        <w:rPr>
          <w:rFonts w:ascii="Times New Roman"/>
          <w:b w:val="false"/>
          <w:i w:val="false"/>
          <w:color w:val="000000"/>
          <w:sz w:val="28"/>
        </w:rPr>
        <w:t xml:space="preserve">
      3. "Қармақшы аудандық мәслихатының 2021 жылғы 16 ақпанындағы № 11 "Әлеуметтiк көмек көрсетудің, оның мөлшерлерiн белгiлеудің және мұқтаж азаматтардың жекелеген санаттарының тiзбесiн айқындаудың қағидаларын бекiту туралы" шешiмiне өзгеріс енгiзу туралы" Қармақшы аудандық мәслихатының 2022 жылғы 25 шілдедегі </w:t>
      </w:r>
      <w:r>
        <w:rPr>
          <w:rFonts w:ascii="Times New Roman"/>
          <w:b w:val="false"/>
          <w:i w:val="false"/>
          <w:color w:val="000000"/>
          <w:sz w:val="28"/>
        </w:rPr>
        <w:t>№ 201</w:t>
      </w:r>
      <w:r>
        <w:rPr>
          <w:rFonts w:ascii="Times New Roman"/>
          <w:b w:val="false"/>
          <w:i w:val="false"/>
          <w:color w:val="000000"/>
          <w:sz w:val="28"/>
        </w:rPr>
        <w:t xml:space="preserve"> шешімі (Нормативтік құқықтық актілерді мемлекеттік тіркеу тізілімінде № 28891 болып тіркелген);</w:t>
      </w:r>
    </w:p>
    <w:bookmarkEnd w:id="62"/>
    <w:bookmarkStart w:name="z79" w:id="63"/>
    <w:p>
      <w:pPr>
        <w:spacing w:after="0"/>
        <w:ind w:left="0"/>
        <w:jc w:val="both"/>
      </w:pPr>
      <w:r>
        <w:rPr>
          <w:rFonts w:ascii="Times New Roman"/>
          <w:b w:val="false"/>
          <w:i w:val="false"/>
          <w:color w:val="000000"/>
          <w:sz w:val="28"/>
        </w:rPr>
        <w:t xml:space="preserve">
      4. "Қармақшы аудандық мәслихатының 2021 жылғы 16 ақпанындағы № 11 "Әлеуметтiк көмек көрсетудің, оның мөлшерлерiн белгiлеудің және мұқтаж азаматтардың жекелеген санаттарының тiзбесiн айқындау Қағидаларын бекiту туралы" шешiмiне өзгерістер енгiзу туралы" Қармақшы аудандық мәслихатының 2022 жылғы 15 желтоқсандағы </w:t>
      </w:r>
      <w:r>
        <w:rPr>
          <w:rFonts w:ascii="Times New Roman"/>
          <w:b w:val="false"/>
          <w:i w:val="false"/>
          <w:color w:val="000000"/>
          <w:sz w:val="28"/>
        </w:rPr>
        <w:t>№ 247</w:t>
      </w:r>
      <w:r>
        <w:rPr>
          <w:rFonts w:ascii="Times New Roman"/>
          <w:b w:val="false"/>
          <w:i w:val="false"/>
          <w:color w:val="000000"/>
          <w:sz w:val="28"/>
        </w:rPr>
        <w:t xml:space="preserve"> шешімі (Нормативтік құқықтық актілерді мемлекеттік тіркеу тізілімінде № 31258 болып тіркелген).</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