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856f" w14:textId="6208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шығындарын өндіріп алу тәртібі мен мөлшерін айқындау туралы" Қармақшы аудандық мәслихатының 2022 жылғы 23 ақпандағы № 137 шешіміне өзгерістер енгізу туралы</w:t>
      </w:r>
    </w:p>
    <w:p>
      <w:pPr>
        <w:spacing w:after="0"/>
        <w:ind w:left="0"/>
        <w:jc w:val="both"/>
      </w:pPr>
      <w:r>
        <w:rPr>
          <w:rFonts w:ascii="Times New Roman"/>
          <w:b w:val="false"/>
          <w:i w:val="false"/>
          <w:color w:val="000000"/>
          <w:sz w:val="28"/>
        </w:rPr>
        <w:t>Қызылорда облысы Қармақшы аудандық мәслихатының 2023 жылғы 22 қарашадағы № 100 шешімі. Қызылорда облысының Әділет департаментінде 2023 жылғы 29 қарашада № 8470-11 болып тіркелді</w:t>
      </w:r>
    </w:p>
    <w:p>
      <w:pPr>
        <w:spacing w:after="0"/>
        <w:ind w:left="0"/>
        <w:jc w:val="both"/>
      </w:pPr>
      <w:bookmarkStart w:name="z4" w:id="0"/>
      <w:r>
        <w:rPr>
          <w:rFonts w:ascii="Times New Roman"/>
          <w:b w:val="false"/>
          <w:i w:val="false"/>
          <w:color w:val="000000"/>
          <w:sz w:val="28"/>
        </w:rPr>
        <w:t>
      Қармақшы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Қармақшы аудандық мәслихатының 2022 жылғы 23 ақпандағы </w:t>
      </w:r>
      <w:r>
        <w:rPr>
          <w:rFonts w:ascii="Times New Roman"/>
          <w:b w:val="false"/>
          <w:i w:val="false"/>
          <w:color w:val="000000"/>
          <w:sz w:val="28"/>
        </w:rPr>
        <w:t>№ 137</w:t>
      </w:r>
      <w:r>
        <w:rPr>
          <w:rFonts w:ascii="Times New Roman"/>
          <w:b w:val="false"/>
          <w:i w:val="false"/>
          <w:color w:val="000000"/>
          <w:sz w:val="28"/>
        </w:rPr>
        <w:t xml:space="preserve"> шешіміне (Нормативтік құқықтық актілерді мемлекеттік тіркеу тізілімінде № 27076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"Қармақшы ауданында мүгедектігі бар балалар қатарындағы кемтар балаларды жеке оқыту жоспары бойынша үйде оқытуға жұмсаған шығындарын өтеу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Қармақшы ауданында мүгедектігі бар балалар қатарындағы кемтар балаларды жеке оқыту жоспары бойынша үйде оқытуға жұмсаған шығындарын өтеу тәртібі мен мөлшері осы шешімнің 1-қосымшасына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Қошалақов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2023 жылғы 22 қарашадағы</w:t>
            </w:r>
            <w:r>
              <w:br/>
            </w:r>
            <w:r>
              <w:rPr>
                <w:rFonts w:ascii="Times New Roman"/>
                <w:b w:val="false"/>
                <w:i w:val="false"/>
                <w:color w:val="000000"/>
                <w:sz w:val="20"/>
              </w:rPr>
              <w:t>№ 100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2022 жылғы 23 ақпандағы</w:t>
            </w:r>
            <w:r>
              <w:br/>
            </w:r>
            <w:r>
              <w:rPr>
                <w:rFonts w:ascii="Times New Roman"/>
                <w:b w:val="false"/>
                <w:i w:val="false"/>
                <w:color w:val="000000"/>
                <w:sz w:val="20"/>
              </w:rPr>
              <w:t>№ 137 шешіміне 1-қосымша</w:t>
            </w:r>
          </w:p>
        </w:tc>
      </w:tr>
    </w:tbl>
    <w:bookmarkStart w:name="z19" w:id="8"/>
    <w:p>
      <w:pPr>
        <w:spacing w:after="0"/>
        <w:ind w:left="0"/>
        <w:jc w:val="left"/>
      </w:pPr>
      <w:r>
        <w:rPr>
          <w:rFonts w:ascii="Times New Roman"/>
          <w:b/>
          <w:i w:val="false"/>
          <w:color w:val="000000"/>
        </w:rPr>
        <w:t xml:space="preserve"> Қармақшы ауданында мүгедектігі бар балалар қатарындағы кемтар балаларды жеке оқыту жоспары бойынша үйде оқытуға жұмсаған шығындарын өтеу тәртібі мен мөлшері</w:t>
      </w:r>
    </w:p>
    <w:bookmarkEnd w:id="8"/>
    <w:bookmarkStart w:name="z20" w:id="9"/>
    <w:p>
      <w:pPr>
        <w:spacing w:after="0"/>
        <w:ind w:left="0"/>
        <w:jc w:val="both"/>
      </w:pPr>
      <w:r>
        <w:rPr>
          <w:rFonts w:ascii="Times New Roman"/>
          <w:b w:val="false"/>
          <w:i w:val="false"/>
          <w:color w:val="000000"/>
          <w:sz w:val="28"/>
        </w:rPr>
        <w:t xml:space="preserve">
      1. Осы Қармақшы ауданында мүгедектігі бар балалар қатарындағы кемтар балаларды жеке оқыту жоспары бойынша үйде оқытуға жұмсаған шығындарын өтеу тәртібі мен мөлшері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қағидаларына (әрі қарай - Шығындарды өтеу қағидалары) сәйкес әзірленді.</w:t>
      </w:r>
    </w:p>
    <w:bookmarkEnd w:id="9"/>
    <w:bookmarkStart w:name="z21"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оқытуға жұмсалған шығындарды өтеу) мүгедектігі бар балалар қатарындағы кемтар балалардың үйде оқу фактісін растайтын оқу орнының анықтамасы негізінде "Қармақшы аудандық жұмыспен қамту және әлеуметтiк бағдарламалар бөлiмi" коммуналдық мемлекеттiк мекемесi (бұдан әрі – уәкілетті орган) жүзеге асырады.</w:t>
      </w:r>
    </w:p>
    <w:bookmarkEnd w:id="10"/>
    <w:bookmarkStart w:name="z22" w:id="11"/>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 -аналары ата - 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3" w:id="12"/>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2"/>
    <w:bookmarkStart w:name="z24" w:id="13"/>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басқа елді мекендерге көшуі не тұтастай Қазақстан Республикасынан тыс жерлерге көшуі) төлемдер тиісті жағдайлар туындағаннан кейінгі айдан бастап тоқтатылады.</w:t>
      </w:r>
    </w:p>
    <w:bookmarkEnd w:id="13"/>
    <w:bookmarkStart w:name="z25" w:id="14"/>
    <w:p>
      <w:pPr>
        <w:spacing w:after="0"/>
        <w:ind w:left="0"/>
        <w:jc w:val="both"/>
      </w:pPr>
      <w:r>
        <w:rPr>
          <w:rFonts w:ascii="Times New Roman"/>
          <w:b w:val="false"/>
          <w:i w:val="false"/>
          <w:color w:val="000000"/>
          <w:sz w:val="28"/>
        </w:rPr>
        <w:t xml:space="preserve">
      6. Оқытуға жұмсалған шығындарды өтеуді алу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веб-порталға (бұдан әрі – портал)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14"/>
    <w:bookmarkStart w:name="z26" w:id="15"/>
    <w:p>
      <w:pPr>
        <w:spacing w:after="0"/>
        <w:ind w:left="0"/>
        <w:jc w:val="both"/>
      </w:pPr>
      <w:r>
        <w:rPr>
          <w:rFonts w:ascii="Times New Roman"/>
          <w:b w:val="false"/>
          <w:i w:val="false"/>
          <w:color w:val="000000"/>
          <w:sz w:val="28"/>
        </w:rPr>
        <w:t xml:space="preserve">
      Өтініш беруші оқытуға жұмсалған шығындарды өтеуді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5"/>
    <w:bookmarkStart w:name="z27" w:id="16"/>
    <w:p>
      <w:pPr>
        <w:spacing w:after="0"/>
        <w:ind w:left="0"/>
        <w:jc w:val="both"/>
      </w:pPr>
      <w:r>
        <w:rPr>
          <w:rFonts w:ascii="Times New Roman"/>
          <w:b w:val="false"/>
          <w:i w:val="false"/>
          <w:color w:val="000000"/>
          <w:sz w:val="28"/>
        </w:rPr>
        <w:t>
      7. Оқытуға жұмсалған шығындарды өтеудің мөлшері оқу жылы ішінде әр мүгедектігі бар балаға ай сайын үш айлық есептік көрсеткішке тең.</w:t>
      </w:r>
    </w:p>
    <w:bookmarkEnd w:id="16"/>
    <w:bookmarkStart w:name="z28" w:id="17"/>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