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df0c" w14:textId="245d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Жалағаш ауданы Жалағаш кентіндегі тұйық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Жалағаш кенті әкімінің 2023 жылғы 3 ақпандағы № 12 шешімі. Қызылорда облысының Әділет департаментінде 2023 жылғы 10 ақпанда № 8361-11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Жалағаш кенті тұрғындарының пікірін ескере отырып және облыстық ономастика комиссиясының 2022 жылғы 18 тамыздағы қорытындысының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Жалағаш ауданы Жалағаш кентіндегі Ыбырай Алтынсарин тұйық көшесі Ақпан батыр тұйық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Жамалатов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