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8649f" w14:textId="c4864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"Жалағаш ауданында мүгедектігі бар балалар қатарындағы кемтар балаларды жеке оқыту жоспары бойынша үйде оқытуға жұмсалған шығындарды өтеу тәртібі мен мөлшерін айқындау туралы" Жалағаш аудандық мәслихатының 2021 жылғы 17 қарашадағы № 10-2 шешіміне өзгеріс енгізу туралы</w:t>
      </w:r>
    </w:p>
    <w:p>
      <w:pPr>
        <w:spacing w:after="0"/>
        <w:ind w:left="0"/>
        <w:jc w:val="both"/>
      </w:pPr>
      <w:r>
        <w:rPr>
          <w:rFonts w:ascii="Times New Roman"/>
          <w:b w:val="false"/>
          <w:i w:val="false"/>
          <w:color w:val="000000"/>
          <w:sz w:val="28"/>
        </w:rPr>
        <w:t>Қызылорда облысы Жалағаш аудандық мәслихатының 2023 жылғы 29 қыркүйектегі № 7-3 шешімі. Қызылорда облысының Әділет департаментінде 2023 жылғы 9 қазанда № 8453-11 болып тіркелді</w:t>
      </w:r>
    </w:p>
    <w:p>
      <w:pPr>
        <w:spacing w:after="0"/>
        <w:ind w:left="0"/>
        <w:jc w:val="both"/>
      </w:pPr>
      <w:bookmarkStart w:name="z4" w:id="0"/>
      <w:r>
        <w:rPr>
          <w:rFonts w:ascii="Times New Roman"/>
          <w:b w:val="false"/>
          <w:i w:val="false"/>
          <w:color w:val="000000"/>
          <w:sz w:val="28"/>
        </w:rPr>
        <w:t>
      Жалағаш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"Жалағаш ауданында мүгедектігі бар балалар қатарындағы кемтар балаларды жеке оқыту жоспары бойынша үйде оқытуға жұмсалған шығындарды өтеу тәртібі мен мөлшерін айқындау туралы" Жалағаш аудандық мәслихатының 2021 жылғы 17 қарашадағы </w:t>
      </w:r>
      <w:r>
        <w:rPr>
          <w:rFonts w:ascii="Times New Roman"/>
          <w:b w:val="false"/>
          <w:i w:val="false"/>
          <w:color w:val="000000"/>
          <w:sz w:val="28"/>
        </w:rPr>
        <w:t>№ 10-2</w:t>
      </w:r>
      <w:r>
        <w:rPr>
          <w:rFonts w:ascii="Times New Roman"/>
          <w:b w:val="false"/>
          <w:i w:val="false"/>
          <w:color w:val="000000"/>
          <w:sz w:val="28"/>
        </w:rPr>
        <w:t xml:space="preserve"> шешіміне (Нормативтік құқықтық актілерді мемлекеттік тіркеу тізілімінде № 25663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Жалағаш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Елеусинов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2023 жылғы 29 қыркүйектегі</w:t>
            </w:r>
            <w:r>
              <w:br/>
            </w:r>
            <w:r>
              <w:rPr>
                <w:rFonts w:ascii="Times New Roman"/>
                <w:b w:val="false"/>
                <w:i w:val="false"/>
                <w:color w:val="000000"/>
                <w:sz w:val="20"/>
              </w:rPr>
              <w:t>№ 7-3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2021 жылғы 17 қарашадағы</w:t>
            </w:r>
            <w:r>
              <w:br/>
            </w:r>
            <w:r>
              <w:rPr>
                <w:rFonts w:ascii="Times New Roman"/>
                <w:b w:val="false"/>
                <w:i w:val="false"/>
                <w:color w:val="000000"/>
                <w:sz w:val="20"/>
              </w:rPr>
              <w:t>№ 10-2 шешіміне қосымша</w:t>
            </w:r>
          </w:p>
        </w:tc>
      </w:tr>
    </w:tbl>
    <w:bookmarkStart w:name="z15" w:id="4"/>
    <w:p>
      <w:pPr>
        <w:spacing w:after="0"/>
        <w:ind w:left="0"/>
        <w:jc w:val="left"/>
      </w:pPr>
      <w:r>
        <w:rPr>
          <w:rFonts w:ascii="Times New Roman"/>
          <w:b/>
          <w:i w:val="false"/>
          <w:color w:val="000000"/>
        </w:rPr>
        <w:t xml:space="preserve"> Жалағаш ауданында мүгедектігі бар балалар қатарындағы кемтар балаларды жеке оқыту жоспары бойынша үйде оқытуға жұмсалған шығындарды өтеу тәртібі мен мөлшері</w:t>
      </w:r>
    </w:p>
    <w:bookmarkEnd w:id="4"/>
    <w:bookmarkStart w:name="z16" w:id="5"/>
    <w:p>
      <w:pPr>
        <w:spacing w:after="0"/>
        <w:ind w:left="0"/>
        <w:jc w:val="both"/>
      </w:pPr>
      <w:r>
        <w:rPr>
          <w:rFonts w:ascii="Times New Roman"/>
          <w:b w:val="false"/>
          <w:i w:val="false"/>
          <w:color w:val="000000"/>
          <w:sz w:val="28"/>
        </w:rPr>
        <w:t xml:space="preserve">
      1. Осы Жалағаш ауданында мүгедектігі бар балалар қатарындағы кемтар балаларды жеке оқыту жоспары бойынша үйде оқытуға жұмсалған шығындарды өтеу тәртібі мен мөлшері "Әлеуметтік-еңбек саласында мемлекеттік қызметтерді көрсетудің кейбір мәселелері туралы" Қазақстан Республикасы Еңбек және халықты әлеуметтік қорғау министрінің 2021 жылғы 25 наурыздағы </w:t>
      </w:r>
      <w:r>
        <w:rPr>
          <w:rFonts w:ascii="Times New Roman"/>
          <w:b w:val="false"/>
          <w:i w:val="false"/>
          <w:color w:val="000000"/>
          <w:sz w:val="28"/>
        </w:rPr>
        <w:t>№ 84</w:t>
      </w:r>
      <w:r>
        <w:rPr>
          <w:rFonts w:ascii="Times New Roman"/>
          <w:b w:val="false"/>
          <w:i w:val="false"/>
          <w:color w:val="000000"/>
          <w:sz w:val="28"/>
        </w:rPr>
        <w:t xml:space="preserve"> бұйрығымен бекітілген (Нормативтік құқықтық актілерді мемлекеттік тіркеу тізілімінде № 22394 болып тіркелген) "Мүгедектігі бар балаларды үйде оқытуға жұмсалған шығындарды өтеу" мемлекеттік қызметін көрсету қағидаларына (әрі қарай - Шығындарды өтеу қағидалары) сәйкес әзірленді.</w:t>
      </w:r>
    </w:p>
    <w:bookmarkEnd w:id="5"/>
    <w:bookmarkStart w:name="z17" w:id="6"/>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жұмсалған шығындарды өтеуді (бұдан әрі - үйде оқытуға жұмсалған шығындарды өтеу) мүгедектігі бар балалар қатарындағы кемтар балалардың үйде оқу фактісін растайтын оқу орнының анықтамасы негізінде "Жалағаш аудандық жұмыспен қамту және әлеуметтік бағдарламалар бөлімі" коммуналдық мемлекеттік мекемесі (бұдан әрі – уәкілетті орган) жүзеге асырады.</w:t>
      </w:r>
    </w:p>
    <w:bookmarkEnd w:id="6"/>
    <w:bookmarkStart w:name="z18" w:id="7"/>
    <w:p>
      <w:pPr>
        <w:spacing w:after="0"/>
        <w:ind w:left="0"/>
        <w:jc w:val="both"/>
      </w:pPr>
      <w:r>
        <w:rPr>
          <w:rFonts w:ascii="Times New Roman"/>
          <w:b w:val="false"/>
          <w:i w:val="false"/>
          <w:color w:val="000000"/>
          <w:sz w:val="28"/>
        </w:rPr>
        <w:t>
      3. Үйде оқытуға жұмсалған шығындарды өтеу (толық мемлекеттің қамсыздандыруындағы мүгедектігі бар балалардан және оларға қатысты ата -аналары ата - 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7"/>
    <w:bookmarkStart w:name="z19" w:id="8"/>
    <w:p>
      <w:pPr>
        <w:spacing w:after="0"/>
        <w:ind w:left="0"/>
        <w:jc w:val="both"/>
      </w:pPr>
      <w:r>
        <w:rPr>
          <w:rFonts w:ascii="Times New Roman"/>
          <w:b w:val="false"/>
          <w:i w:val="false"/>
          <w:color w:val="000000"/>
          <w:sz w:val="28"/>
        </w:rPr>
        <w:t>
      4. Үйде оқытуға жұмсалған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8"/>
    <w:bookmarkStart w:name="z20" w:id="9"/>
    <w:p>
      <w:pPr>
        <w:spacing w:after="0"/>
        <w:ind w:left="0"/>
        <w:jc w:val="both"/>
      </w:pPr>
      <w:r>
        <w:rPr>
          <w:rFonts w:ascii="Times New Roman"/>
          <w:b w:val="false"/>
          <w:i w:val="false"/>
          <w:color w:val="000000"/>
          <w:sz w:val="28"/>
        </w:rPr>
        <w:t>
      5. Үйде оқытуға жұмсалған шығындарды өтеуді тоқтатуға әкеп соққан жағдайлар бар болғанда (мүгедектігі бар балалардың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басқа елді мекендерге көшуі не тұтастай Қазақстан Республикасынан тыс жерлерге көшуі) төлемдер тиісті жағдайлар туындағаннан кейінгі айдан бастап тоқтатылады.</w:t>
      </w:r>
    </w:p>
    <w:bookmarkEnd w:id="9"/>
    <w:bookmarkStart w:name="z21" w:id="10"/>
    <w:p>
      <w:pPr>
        <w:spacing w:after="0"/>
        <w:ind w:left="0"/>
        <w:jc w:val="both"/>
      </w:pPr>
      <w:r>
        <w:rPr>
          <w:rFonts w:ascii="Times New Roman"/>
          <w:b w:val="false"/>
          <w:i w:val="false"/>
          <w:color w:val="000000"/>
          <w:sz w:val="28"/>
        </w:rPr>
        <w:t xml:space="preserve">
      6. Үйде оқытуға жұмсалған шығындарды өтеуді алу үшін өтініш беруші "Азаматтарға арналған үкімет" мемлекеттік корпорациясы" коммерциялық емес ақционерлік қоғамы арқылы уәкілетті органға немесе "электрондық үкімет" веб-порталына (бұдан әрі – портал) осы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 бойынша өтінішпен жүгінеді.</w:t>
      </w:r>
    </w:p>
    <w:bookmarkEnd w:id="10"/>
    <w:bookmarkStart w:name="z22" w:id="11"/>
    <w:p>
      <w:pPr>
        <w:spacing w:after="0"/>
        <w:ind w:left="0"/>
        <w:jc w:val="both"/>
      </w:pPr>
      <w:r>
        <w:rPr>
          <w:rFonts w:ascii="Times New Roman"/>
          <w:b w:val="false"/>
          <w:i w:val="false"/>
          <w:color w:val="000000"/>
          <w:sz w:val="28"/>
        </w:rPr>
        <w:t xml:space="preserve">
      Өтініш беруші үйде оқытуға жұмсалған шығындарды өтеуді алу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11"/>
    <w:bookmarkStart w:name="z23" w:id="12"/>
    <w:p>
      <w:pPr>
        <w:spacing w:after="0"/>
        <w:ind w:left="0"/>
        <w:jc w:val="both"/>
      </w:pPr>
      <w:r>
        <w:rPr>
          <w:rFonts w:ascii="Times New Roman"/>
          <w:b w:val="false"/>
          <w:i w:val="false"/>
          <w:color w:val="000000"/>
          <w:sz w:val="28"/>
        </w:rPr>
        <w:t>
      7. Үйде оқытуға жұмсалған шығындарды өтеудің мөлшері оқу жылы ішінде әр мүгедектігі бар балаға ай сайын үш айлық есептік көрсеткішке тең.</w:t>
      </w:r>
    </w:p>
    <w:bookmarkEnd w:id="12"/>
    <w:bookmarkStart w:name="z24" w:id="13"/>
    <w:p>
      <w:pPr>
        <w:spacing w:after="0"/>
        <w:ind w:left="0"/>
        <w:jc w:val="both"/>
      </w:pPr>
      <w:r>
        <w:rPr>
          <w:rFonts w:ascii="Times New Roman"/>
          <w:b w:val="false"/>
          <w:i w:val="false"/>
          <w:color w:val="000000"/>
          <w:sz w:val="28"/>
        </w:rPr>
        <w:t xml:space="preserve">
      8. Үйде оқытуға жұмсалған шығындарды өтеуден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