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3d26" w14:textId="ae53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2019 жылғы 11 қаңтардағы № 722 "Тапсырыс берушілер үшін бірыңғай ұйымдастырушыны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31 қаңтардағы № 42 қаулысы. Қызылорда облысының Әділет департаментінде 2023 жылғы 8 ақпанда № 8359-11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2019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"Тапсырыс берушілер үшін бірыңғай ұйымдастырушыны айқындау туралы" қаулысының (Нормативтік құқықтық актілерді мемлекеттік тіркеу тізілімінде № 6652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