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080" w14:textId="c2c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18 мамырдағы № 10 шешімі. Қызылорда облысының Әділет департаментінде 2023 жылғы 31 мамырда № 8418-11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автожанармай құю станциялары;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