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c3de" w14:textId="f0ac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2023 жылғы 13 қазандағы № 94 шешімі. Қызылорда облысының Әділет департаментінде 2023 жылғы 20 қазанда № 8458-11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Жаңақорған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Жаңақорған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2023 жылғы 13 қазандағы</w:t>
            </w:r>
            <w:r>
              <w:br/>
            </w:r>
            <w:r>
              <w:rPr>
                <w:rFonts w:ascii="Times New Roman"/>
                <w:b w:val="false"/>
                <w:i w:val="false"/>
                <w:color w:val="000000"/>
                <w:sz w:val="20"/>
              </w:rPr>
              <w:t>№ 94 шешімімен бекітілген</w:t>
            </w:r>
          </w:p>
        </w:tc>
      </w:tr>
    </w:tbl>
    <w:bookmarkStart w:name="z17" w:id="4"/>
    <w:p>
      <w:pPr>
        <w:spacing w:after="0"/>
        <w:ind w:left="0"/>
        <w:jc w:val="left"/>
      </w:pPr>
      <w:r>
        <w:rPr>
          <w:rFonts w:ascii="Times New Roman"/>
          <w:b/>
          <w:i w:val="false"/>
          <w:color w:val="000000"/>
        </w:rPr>
        <w:t xml:space="preserve"> Жаңақорған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Жаңақорған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Жаңақорған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"Жаңақорған ауданының жұмыспен қамту және әлеуметтiк бағдарламалар бөлiмi" коммуналдық мемлекеттiк мекемесi;</w:t>
      </w:r>
    </w:p>
    <w:bookmarkEnd w:id="11"/>
    <w:bookmarkStart w:name="z25"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6"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7"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Start w:name="z28" w:id="15"/>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кент, ауылдық округ әкiмiнiң шешiмдерiмен құрылатын арнаулы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Қызылорда облысы Жаңақорған аудандық мәслихатының 11.04.2024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01.02.2024 туындаған құқықтық қатынастарға таралады) шешімімен.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32"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p>
      <w:pPr>
        <w:spacing w:after="0"/>
        <w:ind w:left="0"/>
        <w:jc w:val="left"/>
      </w:pPr>
    </w:p>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Start w:name="z83" w:id="2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0"/>
    <w:bookmarkStart w:name="z84" w:id="21"/>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21"/>
    <w:bookmarkStart w:name="z85" w:id="22"/>
    <w:p>
      <w:pPr>
        <w:spacing w:after="0"/>
        <w:ind w:left="0"/>
        <w:jc w:val="both"/>
      </w:pPr>
      <w:r>
        <w:rPr>
          <w:rFonts w:ascii="Times New Roman"/>
          <w:b w:val="false"/>
          <w:i w:val="false"/>
          <w:color w:val="000000"/>
          <w:sz w:val="28"/>
        </w:rPr>
        <w:t>
      2) 9 мамыр - Жеңіс күні:</w:t>
      </w:r>
    </w:p>
    <w:bookmarkEnd w:id="22"/>
    <w:bookmarkStart w:name="z86" w:id="2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23"/>
    <w:bookmarkStart w:name="z87"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24"/>
    <w:bookmarkStart w:name="z88" w:id="2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5"/>
    <w:bookmarkStart w:name="z89" w:id="2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6"/>
    <w:bookmarkStart w:name="z90"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7"/>
    <w:bookmarkStart w:name="z91"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8"/>
    <w:bookmarkStart w:name="z92"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9"/>
    <w:bookmarkStart w:name="z93"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0"/>
    <w:bookmarkStart w:name="z94" w:id="3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1"/>
    <w:bookmarkStart w:name="z95"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2"/>
    <w:bookmarkStart w:name="z96"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3"/>
    <w:bookmarkStart w:name="z97" w:id="3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4"/>
    <w:bookmarkStart w:name="z98" w:id="35"/>
    <w:p>
      <w:pPr>
        <w:spacing w:after="0"/>
        <w:ind w:left="0"/>
        <w:jc w:val="both"/>
      </w:pPr>
      <w:r>
        <w:rPr>
          <w:rFonts w:ascii="Times New Roman"/>
          <w:b w:val="false"/>
          <w:i w:val="false"/>
          <w:color w:val="000000"/>
          <w:sz w:val="28"/>
        </w:rPr>
        <w:t>
      3) 25 қазан - Республика күні:</w:t>
      </w:r>
    </w:p>
    <w:bookmarkEnd w:id="35"/>
    <w:bookmarkStart w:name="z99" w:id="36"/>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6"/>
    <w:bookmarkStart w:name="z100" w:id="37"/>
    <w:p>
      <w:pPr>
        <w:spacing w:after="0"/>
        <w:ind w:left="0"/>
        <w:jc w:val="both"/>
      </w:pPr>
      <w:r>
        <w:rPr>
          <w:rFonts w:ascii="Times New Roman"/>
          <w:b w:val="false"/>
          <w:i w:val="false"/>
          <w:color w:val="000000"/>
          <w:sz w:val="28"/>
        </w:rPr>
        <w:t>
      4) 16 желтоқсан – Тəуелсіздік күні:</w:t>
      </w:r>
    </w:p>
    <w:bookmarkEnd w:id="37"/>
    <w:bookmarkStart w:name="z101" w:id="3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8"/>
    <w:bookmarkStart w:name="z102" w:id="39"/>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Жаңақорған аудандық мәслихатының 11.04.2024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01.02.2024 туындаған құқықтық қатынастарға таралады) шешімімен.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40"/>
    <w:bookmarkStart w:name="z51" w:id="41"/>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үш айдан кешіктірмей жүгінеді:</w:t>
      </w:r>
    </w:p>
    <w:bookmarkEnd w:id="41"/>
    <w:bookmarkStart w:name="z52" w:id="42"/>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2"/>
    <w:bookmarkStart w:name="z53" w:id="43"/>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3"/>
    <w:bookmarkStart w:name="z54"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 </w:t>
      </w:r>
    </w:p>
    <w:bookmarkEnd w:id="45"/>
    <w:bookmarkStart w:name="z56"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59" w:id="49"/>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60"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61"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62" w:id="52"/>
    <w:p>
      <w:pPr>
        <w:spacing w:after="0"/>
        <w:ind w:left="0"/>
        <w:jc w:val="both"/>
      </w:pPr>
      <w:r>
        <w:rPr>
          <w:rFonts w:ascii="Times New Roman"/>
          <w:b w:val="false"/>
          <w:i w:val="false"/>
          <w:color w:val="000000"/>
          <w:sz w:val="28"/>
        </w:rPr>
        <w:t>
      студеттерге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Start w:name="z64" w:id="53"/>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Жаңақорған аудандық мәслихатының 11.04.2024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01.02.2024 туындаған құқықтық қатынастарға таралады) шешімімен.</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Start w:name="z35" w:id="5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Жаңақорған аудандық мәслихатының 11.04.2024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01.02.2024 туындаған құқықтық қатынастарға таралады) шешімімен.</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9. Әлеуметтік көмек көрсетуге жұмсалатын шығыстарды қаржыландыру Жаңақорған ауданының бюджетінде көзделген ағымдағы қаржы жылына арналған қаражат шегінде жүзеге асырылады.</w:t>
      </w:r>
    </w:p>
    <w:bookmarkEnd w:id="56"/>
    <w:bookmarkStart w:name="z69" w:id="57"/>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7"/>
    <w:bookmarkStart w:name="z70" w:id="58"/>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8"/>
    <w:bookmarkStart w:name="z71" w:id="59"/>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2023 жылғы 13 қазандағы</w:t>
            </w:r>
            <w:r>
              <w:br/>
            </w:r>
            <w:r>
              <w:rPr>
                <w:rFonts w:ascii="Times New Roman"/>
                <w:b w:val="false"/>
                <w:i w:val="false"/>
                <w:color w:val="000000"/>
                <w:sz w:val="20"/>
              </w:rPr>
              <w:t>№ 94 шешіміне қосымша</w:t>
            </w:r>
          </w:p>
        </w:tc>
      </w:tr>
    </w:tbl>
    <w:bookmarkStart w:name="z75" w:id="60"/>
    <w:p>
      <w:pPr>
        <w:spacing w:after="0"/>
        <w:ind w:left="0"/>
        <w:jc w:val="left"/>
      </w:pPr>
      <w:r>
        <w:rPr>
          <w:rFonts w:ascii="Times New Roman"/>
          <w:b/>
          <w:i w:val="false"/>
          <w:color w:val="000000"/>
        </w:rPr>
        <w:t xml:space="preserve"> Жаңақорған ауданы мәслихатының күші жойылған кейбір шешімдерінің тізбесі</w:t>
      </w:r>
    </w:p>
    <w:bookmarkEnd w:id="60"/>
    <w:bookmarkStart w:name="z76" w:id="61"/>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Жаңақорған аудандық мәслихатының 2020 жылғы 2 қазандағы </w:t>
      </w:r>
      <w:r>
        <w:rPr>
          <w:rFonts w:ascii="Times New Roman"/>
          <w:b w:val="false"/>
          <w:i w:val="false"/>
          <w:color w:val="000000"/>
          <w:sz w:val="28"/>
        </w:rPr>
        <w:t>№ 495</w:t>
      </w:r>
      <w:r>
        <w:rPr>
          <w:rFonts w:ascii="Times New Roman"/>
          <w:b w:val="false"/>
          <w:i w:val="false"/>
          <w:color w:val="000000"/>
          <w:sz w:val="28"/>
        </w:rPr>
        <w:t xml:space="preserve"> шешімі (Нормативтік құқықтық актілерді мемлекеттік тіркеу тізілімінде № 7718 болып тіркелген);</w:t>
      </w:r>
    </w:p>
    <w:bookmarkEnd w:id="61"/>
    <w:bookmarkStart w:name="z77" w:id="62"/>
    <w:p>
      <w:pPr>
        <w:spacing w:after="0"/>
        <w:ind w:left="0"/>
        <w:jc w:val="both"/>
      </w:pPr>
      <w:r>
        <w:rPr>
          <w:rFonts w:ascii="Times New Roman"/>
          <w:b w:val="false"/>
          <w:i w:val="false"/>
          <w:color w:val="000000"/>
          <w:sz w:val="28"/>
        </w:rPr>
        <w:t xml:space="preserve">
      2. "Жаңақорған аудандық мәслихатының 2020 жылғы 2 қазандағы № 495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 Жаңақорған аудандық мәслихатының 2021 жылғы 20 қазандағы </w:t>
      </w:r>
      <w:r>
        <w:rPr>
          <w:rFonts w:ascii="Times New Roman"/>
          <w:b w:val="false"/>
          <w:i w:val="false"/>
          <w:color w:val="000000"/>
          <w:sz w:val="28"/>
        </w:rPr>
        <w:t>№ 108</w:t>
      </w:r>
      <w:r>
        <w:rPr>
          <w:rFonts w:ascii="Times New Roman"/>
          <w:b w:val="false"/>
          <w:i w:val="false"/>
          <w:color w:val="000000"/>
          <w:sz w:val="28"/>
        </w:rPr>
        <w:t xml:space="preserve"> шешімі (Нормативтік құқықтық актілерді мемлекеттік тіркеу тізілімінде № 25073 болып тіркелген);</w:t>
      </w:r>
    </w:p>
    <w:bookmarkEnd w:id="62"/>
    <w:bookmarkStart w:name="z78" w:id="63"/>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2020 жылғы 2 қазандағы № 495 шешіміне өзгеріс енгізу туралы" Жаңақорған аудандық мәслихатының 2022 жылғы 8 маусымдағы </w:t>
      </w:r>
      <w:r>
        <w:rPr>
          <w:rFonts w:ascii="Times New Roman"/>
          <w:b w:val="false"/>
          <w:i w:val="false"/>
          <w:color w:val="000000"/>
          <w:sz w:val="28"/>
        </w:rPr>
        <w:t>№ 241</w:t>
      </w:r>
      <w:r>
        <w:rPr>
          <w:rFonts w:ascii="Times New Roman"/>
          <w:b w:val="false"/>
          <w:i w:val="false"/>
          <w:color w:val="000000"/>
          <w:sz w:val="28"/>
        </w:rPr>
        <w:t xml:space="preserve"> шешімі (Нормативтік құқықтық актілерді мемлекеттік тіркеу тізілімінде № 28516 болып тіркелген);</w:t>
      </w:r>
    </w:p>
    <w:bookmarkEnd w:id="63"/>
    <w:bookmarkStart w:name="z79" w:id="64"/>
    <w:p>
      <w:pPr>
        <w:spacing w:after="0"/>
        <w:ind w:left="0"/>
        <w:jc w:val="both"/>
      </w:pPr>
      <w:r>
        <w:rPr>
          <w:rFonts w:ascii="Times New Roman"/>
          <w:b w:val="false"/>
          <w:i w:val="false"/>
          <w:color w:val="000000"/>
          <w:sz w:val="28"/>
        </w:rPr>
        <w:t xml:space="preserve">
      4.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2020 жылғы 2 қазандағы № 495 шешіміне өзгеріс енгізу туралы" Жаңақорған аудандық мәслихатының 2022 жылғы 17 қарашадағы </w:t>
      </w:r>
      <w:r>
        <w:rPr>
          <w:rFonts w:ascii="Times New Roman"/>
          <w:b w:val="false"/>
          <w:i w:val="false"/>
          <w:color w:val="000000"/>
          <w:sz w:val="28"/>
        </w:rPr>
        <w:t>№ 288</w:t>
      </w:r>
      <w:r>
        <w:rPr>
          <w:rFonts w:ascii="Times New Roman"/>
          <w:b w:val="false"/>
          <w:i w:val="false"/>
          <w:color w:val="000000"/>
          <w:sz w:val="28"/>
        </w:rPr>
        <w:t xml:space="preserve"> шешімі (Нормативтік құқықтық актілерді мемлекеттік тіркеу тізілімінде № 30588 болып тіркелген);</w:t>
      </w:r>
    </w:p>
    <w:bookmarkEnd w:id="64"/>
    <w:bookmarkStart w:name="z80" w:id="65"/>
    <w:p>
      <w:pPr>
        <w:spacing w:after="0"/>
        <w:ind w:left="0"/>
        <w:jc w:val="both"/>
      </w:pPr>
      <w:r>
        <w:rPr>
          <w:rFonts w:ascii="Times New Roman"/>
          <w:b w:val="false"/>
          <w:i w:val="false"/>
          <w:color w:val="000000"/>
          <w:sz w:val="28"/>
        </w:rPr>
        <w:t xml:space="preserve">
      5. "Әлеуметтiк көмек көрсету, оның мөлшерлерiн белгiлеу және мұқтаж азаматтардың жекелеген санаттарының тiзбесiн айқындау Қағидаларын бекiту туралы" Жаңақорған аудандық мәслихатының 2020 жылғы 2 қазандағы № 495 шешіміне өзгеріс енгізу туралы" Жаңақорған аудандық мәслихатының 2023 жылғы 18 мамырдағы </w:t>
      </w:r>
      <w:r>
        <w:rPr>
          <w:rFonts w:ascii="Times New Roman"/>
          <w:b w:val="false"/>
          <w:i w:val="false"/>
          <w:color w:val="000000"/>
          <w:sz w:val="28"/>
        </w:rPr>
        <w:t>№ 9</w:t>
      </w:r>
      <w:r>
        <w:rPr>
          <w:rFonts w:ascii="Times New Roman"/>
          <w:b w:val="false"/>
          <w:i w:val="false"/>
          <w:color w:val="000000"/>
          <w:sz w:val="28"/>
        </w:rPr>
        <w:t xml:space="preserve"> шешімі (Нормативтік құқықтық актілерді мемлекеттік тіркеу тізілімінде № 8417-11 болып тіркелген).</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