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ae1d" w14:textId="1aaa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2023 жылғы 4 қыркүйектегі № 54 шешімі. Қызылорда облысының Әділет департаментінде 2023 жылғы 11 қыркүйекте № 8447-11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Сырдария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4 қыркүйектегі</w:t>
            </w:r>
            <w:r>
              <w:br/>
            </w:r>
            <w:r>
              <w:rPr>
                <w:rFonts w:ascii="Times New Roman"/>
                <w:b w:val="false"/>
                <w:i w:val="false"/>
                <w:color w:val="000000"/>
                <w:sz w:val="20"/>
              </w:rPr>
              <w:t>№ 54 шешімімен бекітілген</w:t>
            </w:r>
          </w:p>
        </w:tc>
      </w:tr>
    </w:tbl>
    <w:bookmarkStart w:name="z17" w:id="4"/>
    <w:p>
      <w:pPr>
        <w:spacing w:after="0"/>
        <w:ind w:left="0"/>
        <w:jc w:val="left"/>
      </w:pPr>
      <w:r>
        <w:rPr>
          <w:rFonts w:ascii="Times New Roman"/>
          <w:b/>
          <w:i w:val="false"/>
          <w:color w:val="000000"/>
        </w:rPr>
        <w:t xml:space="preserve"> </w:t>
      </w:r>
      <w:r>
        <w:rPr>
          <w:rFonts w:ascii="Times New Roman"/>
          <w:b/>
          <w:i w:val="false"/>
          <w:color w:val="000000"/>
        </w:rPr>
        <w:t>Сырдария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Сырдария ауданының әлеуметтiк көмек көрсету, оның мөлшерлерiн белгiлеу және мұқтаж азаматтардың жекелеген санаттарының тiзбесiн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2"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Сырдария ауданы әкімінің шешімімен құрылатын комиссия;</w:t>
      </w:r>
    </w:p>
    <w:bookmarkEnd w:id="8"/>
    <w:bookmarkStart w:name="z23"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24" w:id="10"/>
    <w:p>
      <w:pPr>
        <w:spacing w:after="0"/>
        <w:ind w:left="0"/>
        <w:jc w:val="both"/>
      </w:pPr>
      <w:r>
        <w:rPr>
          <w:rFonts w:ascii="Times New Roman"/>
          <w:b w:val="false"/>
          <w:i w:val="false"/>
          <w:color w:val="000000"/>
          <w:sz w:val="28"/>
        </w:rPr>
        <w:t>
      4) әлеуметтік көмек көрсету жөніндегі уәкілетті орган – "Сырдария аудандық жұмыспен қамту және әлеуметтiк бағдарламалар бөлiмi" коммуналдық мемлекеттiк мекемесi;</w:t>
      </w:r>
    </w:p>
    <w:bookmarkEnd w:id="10"/>
    <w:bookmarkStart w:name="z25" w:id="11"/>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1"/>
    <w:bookmarkStart w:name="z26" w:id="12"/>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2"/>
    <w:bookmarkStart w:name="z27"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алынып тасталды - Қызылорда облысы Сырдария аудандық мәслихатының 30.07.2024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кент, ауылдық округ әкiмiнiң шешiмдерiмен құрылатын арнаулы комиссия;</w:t>
      </w:r>
    </w:p>
    <w:bookmarkEnd w:id="14"/>
    <w:bookmarkStart w:name="z29"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Сырдария аудандық мәслихатының 03.05.2024 </w:t>
      </w:r>
      <w:r>
        <w:rPr>
          <w:rFonts w:ascii="Times New Roman"/>
          <w:b w:val="false"/>
          <w:i w:val="false"/>
          <w:color w:val="000000"/>
          <w:sz w:val="28"/>
        </w:rPr>
        <w:t>№ 96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және 01.02.2024 туындаған құқықтық қатынастарға таралады); Қызылорда облысы Сырдария аудандық мәслихатының 30.07.2024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6"/>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7"/>
    <w:bookmarkStart w:name="z32"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p>
      <w:pPr>
        <w:spacing w:after="0"/>
        <w:ind w:left="0"/>
        <w:jc w:val="left"/>
      </w:pPr>
    </w:p>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Start w:name="z12" w:id="19"/>
    <w:p>
      <w:pPr>
        <w:spacing w:after="0"/>
        <w:ind w:left="0"/>
        <w:jc w:val="both"/>
      </w:pPr>
      <w:r>
        <w:rPr>
          <w:rFonts w:ascii="Times New Roman"/>
          <w:b w:val="false"/>
          <w:i w:val="false"/>
          <w:color w:val="000000"/>
          <w:sz w:val="28"/>
        </w:rPr>
        <w:t>
      1) 9 мамыр - Жеңіс күні:</w:t>
      </w:r>
    </w:p>
    <w:bookmarkEnd w:id="19"/>
    <w:bookmarkStart w:name="z13" w:id="2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20"/>
    <w:bookmarkStart w:name="z14"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21"/>
    <w:bookmarkStart w:name="z15" w:id="22"/>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 </w:t>
      </w:r>
    </w:p>
    <w:bookmarkEnd w:id="22"/>
    <w:bookmarkStart w:name="z16"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3"/>
    <w:bookmarkStart w:name="z17"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4"/>
    <w:bookmarkStart w:name="z18" w:id="2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5"/>
    <w:bookmarkStart w:name="z19" w:id="2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26"/>
    <w:bookmarkStart w:name="z20" w:id="2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7"/>
    <w:bookmarkStart w:name="z21"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28"/>
    <w:bookmarkStart w:name="z22"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29"/>
    <w:bookmarkStart w:name="z23"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0"/>
    <w:bookmarkStart w:name="z24"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1"/>
    <w:bookmarkStart w:name="z25" w:id="32"/>
    <w:p>
      <w:pPr>
        <w:spacing w:after="0"/>
        <w:ind w:left="0"/>
        <w:jc w:val="both"/>
      </w:pPr>
      <w:r>
        <w:rPr>
          <w:rFonts w:ascii="Times New Roman"/>
          <w:b w:val="false"/>
          <w:i w:val="false"/>
          <w:color w:val="000000"/>
          <w:sz w:val="28"/>
        </w:rPr>
        <w:t>
      2) 25 қазан - Республика күні:</w:t>
      </w:r>
    </w:p>
    <w:bookmarkEnd w:id="32"/>
    <w:bookmarkStart w:name="z26" w:id="33"/>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3"/>
    <w:bookmarkStart w:name="z27" w:id="34"/>
    <w:p>
      <w:pPr>
        <w:spacing w:after="0"/>
        <w:ind w:left="0"/>
        <w:jc w:val="both"/>
      </w:pPr>
      <w:r>
        <w:rPr>
          <w:rFonts w:ascii="Times New Roman"/>
          <w:b w:val="false"/>
          <w:i w:val="false"/>
          <w:color w:val="000000"/>
          <w:sz w:val="28"/>
        </w:rPr>
        <w:t>
      3) 16 желтоқсан - Тəуелсіздік күні:</w:t>
      </w:r>
    </w:p>
    <w:bookmarkEnd w:id="34"/>
    <w:bookmarkStart w:name="z28" w:id="35"/>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 </w:t>
      </w:r>
    </w:p>
    <w:bookmarkEnd w:id="35"/>
    <w:bookmarkStart w:name="z29" w:id="36"/>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Сырдария аудандық мәслихатының 30.07.2024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7"/>
    <w:bookmarkStart w:name="z51" w:id="38"/>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үш айдан кешіктірмей жүгінеді:</w:t>
      </w:r>
    </w:p>
    <w:bookmarkEnd w:id="38"/>
    <w:bookmarkStart w:name="z52" w:id="39"/>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39"/>
    <w:bookmarkStart w:name="z53" w:id="40"/>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0"/>
    <w:bookmarkStart w:name="z54" w:id="41"/>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1"/>
    <w:bookmarkStart w:name="z55" w:id="42"/>
    <w:p>
      <w:pPr>
        <w:spacing w:after="0"/>
        <w:ind w:left="0"/>
        <w:jc w:val="both"/>
      </w:pPr>
      <w:r>
        <w:rPr>
          <w:rFonts w:ascii="Times New Roman"/>
          <w:b w:val="false"/>
          <w:i w:val="false"/>
          <w:color w:val="000000"/>
          <w:sz w:val="28"/>
        </w:rPr>
        <w:t xml:space="preserve">
      2) Әлеуметтік мәні бар аурулардың және айналадағыларға қауіп төндіретін аурулардың салдарынан тыныс-тіршілігінің шектеулі деп танылған азаматтарға (отбасыларға): </w:t>
      </w:r>
    </w:p>
    <w:bookmarkEnd w:id="42"/>
    <w:bookmarkStart w:name="z56" w:id="43"/>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қатерлі ісік, оның ішінде жіті лимфобластық және жіті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5"/>
    <w:bookmarkStart w:name="z59" w:id="46"/>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6"/>
    <w:bookmarkStart w:name="z60" w:id="47"/>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47"/>
    <w:bookmarkStart w:name="z61" w:id="48"/>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48"/>
    <w:bookmarkStart w:name="z62" w:id="49"/>
    <w:p>
      <w:pPr>
        <w:spacing w:after="0"/>
        <w:ind w:left="0"/>
        <w:jc w:val="both"/>
      </w:pPr>
      <w:r>
        <w:rPr>
          <w:rFonts w:ascii="Times New Roman"/>
          <w:b w:val="false"/>
          <w:i w:val="false"/>
          <w:color w:val="000000"/>
          <w:sz w:val="28"/>
        </w:rPr>
        <w:t>
      студеттерге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49"/>
    <w:bookmarkStart w:name="z63" w:id="50"/>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5) Бас бостандығынан айыру орындарынан босатылған адамдарға әлеуметтік көмек бір рет 15 (он бес) айлық есептік көрсеткіш мөлшерінде көрсетіледі.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Сырдария аудандық мәслихатының 03.05.2024 </w:t>
      </w:r>
      <w:r>
        <w:rPr>
          <w:rFonts w:ascii="Times New Roman"/>
          <w:b w:val="false"/>
          <w:i w:val="false"/>
          <w:color w:val="000000"/>
          <w:sz w:val="28"/>
        </w:rPr>
        <w:t>№ 96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және 01.02.2024 туындаған құқықтық қатынастарға таралады) шешімімен.</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Start w:name="z32" w:id="53"/>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Сырдария аудандық мәслихатының 30.07.2024 </w:t>
      </w:r>
      <w:r>
        <w:rPr>
          <w:rFonts w:ascii="Times New Roman"/>
          <w:b w:val="false"/>
          <w:i w:val="false"/>
          <w:color w:val="00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9. Әлеуметтік көмек көрсетуге жұмсалатын шығыстарды қаржыландыру Сырдария ауданының бюджетінде көзделген ағымдағы қаржы жылына арналған қаражат шегінде жүзеге асырылады.</w:t>
      </w:r>
    </w:p>
    <w:bookmarkEnd w:id="54"/>
    <w:bookmarkStart w:name="z69" w:id="55"/>
    <w:p>
      <w:pPr>
        <w:spacing w:after="0"/>
        <w:ind w:left="0"/>
        <w:jc w:val="both"/>
      </w:pPr>
      <w:r>
        <w:rPr>
          <w:rFonts w:ascii="Times New Roman"/>
          <w:b w:val="false"/>
          <w:i w:val="false"/>
          <w:color w:val="000000"/>
          <w:sz w:val="28"/>
        </w:rPr>
        <w:t>
      10.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5"/>
    <w:bookmarkStart w:name="z70" w:id="56"/>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6"/>
    <w:bookmarkStart w:name="z71" w:id="57"/>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2023 жылғы 4 қыркүйектегі</w:t>
            </w:r>
            <w:r>
              <w:br/>
            </w:r>
            <w:r>
              <w:rPr>
                <w:rFonts w:ascii="Times New Roman"/>
                <w:b w:val="false"/>
                <w:i w:val="false"/>
                <w:color w:val="000000"/>
                <w:sz w:val="20"/>
              </w:rPr>
              <w:t>№ 54 шешіміне қосымша</w:t>
            </w:r>
          </w:p>
        </w:tc>
      </w:tr>
    </w:tbl>
    <w:bookmarkStart w:name="z75" w:id="58"/>
    <w:p>
      <w:pPr>
        <w:spacing w:after="0"/>
        <w:ind w:left="0"/>
        <w:jc w:val="left"/>
      </w:pPr>
      <w:r>
        <w:rPr>
          <w:rFonts w:ascii="Times New Roman"/>
          <w:b/>
          <w:i w:val="false"/>
          <w:color w:val="000000"/>
        </w:rPr>
        <w:t xml:space="preserve"> Сырдария аудандық мәслихатының күші жойылған кейбір шешімдерінің тізбесі</w:t>
      </w:r>
    </w:p>
    <w:bookmarkEnd w:id="58"/>
    <w:bookmarkStart w:name="z76" w:id="59"/>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w:t>
      </w:r>
      <w:r>
        <w:rPr>
          <w:rFonts w:ascii="Times New Roman"/>
          <w:b w:val="false"/>
          <w:i w:val="false"/>
          <w:color w:val="000000"/>
          <w:sz w:val="28"/>
        </w:rPr>
        <w:t>№ 430</w:t>
      </w:r>
      <w:r>
        <w:rPr>
          <w:rFonts w:ascii="Times New Roman"/>
          <w:b w:val="false"/>
          <w:i w:val="false"/>
          <w:color w:val="000000"/>
          <w:sz w:val="28"/>
        </w:rPr>
        <w:t xml:space="preserve"> шешімі (Нормативтік құқықтық актілерді мемлекеттік тіркеу тізілімінде № 7648 болып тіркелген);</w:t>
      </w:r>
    </w:p>
    <w:bookmarkEnd w:id="59"/>
    <w:bookmarkStart w:name="z77" w:id="60"/>
    <w:p>
      <w:pPr>
        <w:spacing w:after="0"/>
        <w:ind w:left="0"/>
        <w:jc w:val="both"/>
      </w:pPr>
      <w:r>
        <w:rPr>
          <w:rFonts w:ascii="Times New Roman"/>
          <w:b w:val="false"/>
          <w:i w:val="false"/>
          <w:color w:val="000000"/>
          <w:sz w:val="28"/>
        </w:rPr>
        <w:t xml:space="preserve">
      2.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 430 шешіміне өзгеріc енгізу туралы" Сырдария аудандық мәслихатының 2021 жылғы 28 сәуірдегі </w:t>
      </w:r>
      <w:r>
        <w:rPr>
          <w:rFonts w:ascii="Times New Roman"/>
          <w:b w:val="false"/>
          <w:i w:val="false"/>
          <w:color w:val="000000"/>
          <w:sz w:val="28"/>
        </w:rPr>
        <w:t>№ 41</w:t>
      </w:r>
      <w:r>
        <w:rPr>
          <w:rFonts w:ascii="Times New Roman"/>
          <w:b w:val="false"/>
          <w:i w:val="false"/>
          <w:color w:val="000000"/>
          <w:sz w:val="28"/>
        </w:rPr>
        <w:t xml:space="preserve"> шешімі (Нормативтік құқықтық актілерді мемлекеттік тіркеу тізілімінде № 8351 болып тіркелген);</w:t>
      </w:r>
    </w:p>
    <w:bookmarkEnd w:id="60"/>
    <w:bookmarkStart w:name="z78" w:id="61"/>
    <w:p>
      <w:pPr>
        <w:spacing w:after="0"/>
        <w:ind w:left="0"/>
        <w:jc w:val="both"/>
      </w:pPr>
      <w:r>
        <w:rPr>
          <w:rFonts w:ascii="Times New Roman"/>
          <w:b w:val="false"/>
          <w:i w:val="false"/>
          <w:color w:val="000000"/>
          <w:sz w:val="28"/>
        </w:rPr>
        <w:t xml:space="preserve">
      3. "Сырдария аудандық мәслихатының 2020 жылғы 16 қыркүйектегі № 430 "Әлеуметтiк көмек көрсету, оның мөлшерлерiн белгiлеу және мұқтаж азаматтардың жекелеген санаттарының тiзбесiн айқындау Қағидаларын бекiту туралы" шешіміне өзгеріc енгізу туралы" Сырдария аудандық мәслихатының 2021 жылғы 17 қарашадағы </w:t>
      </w:r>
      <w:r>
        <w:rPr>
          <w:rFonts w:ascii="Times New Roman"/>
          <w:b w:val="false"/>
          <w:i w:val="false"/>
          <w:color w:val="000000"/>
          <w:sz w:val="28"/>
        </w:rPr>
        <w:t>№ 95</w:t>
      </w:r>
      <w:r>
        <w:rPr>
          <w:rFonts w:ascii="Times New Roman"/>
          <w:b w:val="false"/>
          <w:i w:val="false"/>
          <w:color w:val="000000"/>
          <w:sz w:val="28"/>
        </w:rPr>
        <w:t xml:space="preserve"> шешімі (Нормативтік құқықтық актілерді мемлекеттік тіркеу тізілімінде № 25524 болып тіркелген);</w:t>
      </w:r>
    </w:p>
    <w:bookmarkEnd w:id="61"/>
    <w:bookmarkStart w:name="z79" w:id="62"/>
    <w:p>
      <w:pPr>
        <w:spacing w:after="0"/>
        <w:ind w:left="0"/>
        <w:jc w:val="both"/>
      </w:pPr>
      <w:r>
        <w:rPr>
          <w:rFonts w:ascii="Times New Roman"/>
          <w:b w:val="false"/>
          <w:i w:val="false"/>
          <w:color w:val="000000"/>
          <w:sz w:val="28"/>
        </w:rPr>
        <w:t xml:space="preserve">
      4. "Сырдария аудандық мәслихатының 2020 жылғы 16 қыркүйектегі № 430 "Әлеуметтiк көмек көрсету, оның мөлшерлерiн белгiлеу және мұқтаж азаматтардың жекелеген санаттарының тiзбесiн айқындау Қағидаларын бекiту туралы" шешіміне өзгеріc енгізу туралы" Сырдария аудандық мәслихатының 2022 жылғы 26 сәуірдегі </w:t>
      </w:r>
      <w:r>
        <w:rPr>
          <w:rFonts w:ascii="Times New Roman"/>
          <w:b w:val="false"/>
          <w:i w:val="false"/>
          <w:color w:val="000000"/>
          <w:sz w:val="28"/>
        </w:rPr>
        <w:t>№ 137</w:t>
      </w:r>
      <w:r>
        <w:rPr>
          <w:rFonts w:ascii="Times New Roman"/>
          <w:b w:val="false"/>
          <w:i w:val="false"/>
          <w:color w:val="000000"/>
          <w:sz w:val="28"/>
        </w:rPr>
        <w:t xml:space="preserve"> шешімі (Нормативтік құқықтық актілерді мемлекеттік тіркеу тізілімінде № 27830 болып тіркелген);</w:t>
      </w:r>
    </w:p>
    <w:bookmarkEnd w:id="62"/>
    <w:bookmarkStart w:name="z80" w:id="63"/>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2020 жылғы 16 қыркүйектегі № 430 шешіміне өзгеріс енгізу туралы" Сырдария аудандық мәслихатының 2022 жылғы 11 тамыздағы </w:t>
      </w:r>
      <w:r>
        <w:rPr>
          <w:rFonts w:ascii="Times New Roman"/>
          <w:b w:val="false"/>
          <w:i w:val="false"/>
          <w:color w:val="000000"/>
          <w:sz w:val="28"/>
        </w:rPr>
        <w:t>№ 157</w:t>
      </w:r>
      <w:r>
        <w:rPr>
          <w:rFonts w:ascii="Times New Roman"/>
          <w:b w:val="false"/>
          <w:i w:val="false"/>
          <w:color w:val="000000"/>
          <w:sz w:val="28"/>
        </w:rPr>
        <w:t xml:space="preserve"> шешімі (Нормативтік құқықтық актілерді мемлекеттік тіркеу тізілімінде № 29100 болып тіркелген);</w:t>
      </w:r>
    </w:p>
    <w:bookmarkEnd w:id="63"/>
    <w:bookmarkStart w:name="z81" w:id="64"/>
    <w:p>
      <w:pPr>
        <w:spacing w:after="0"/>
        <w:ind w:left="0"/>
        <w:jc w:val="both"/>
      </w:pPr>
      <w:r>
        <w:rPr>
          <w:rFonts w:ascii="Times New Roman"/>
          <w:b w:val="false"/>
          <w:i w:val="false"/>
          <w:color w:val="000000"/>
          <w:sz w:val="28"/>
        </w:rPr>
        <w:t xml:space="preserve">
      6. "Сырдария аудандық мәслихатының 2020 жылғы 16 қыркүйектегі № 430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Сырдария аудандық мәслихатының 2022 жылғы 20 қазандағы </w:t>
      </w:r>
      <w:r>
        <w:rPr>
          <w:rFonts w:ascii="Times New Roman"/>
          <w:b w:val="false"/>
          <w:i w:val="false"/>
          <w:color w:val="000000"/>
          <w:sz w:val="28"/>
        </w:rPr>
        <w:t>№ 167</w:t>
      </w:r>
      <w:r>
        <w:rPr>
          <w:rFonts w:ascii="Times New Roman"/>
          <w:b w:val="false"/>
          <w:i w:val="false"/>
          <w:color w:val="000000"/>
          <w:sz w:val="28"/>
        </w:rPr>
        <w:t xml:space="preserve"> шешімі (Нормативтік құқықтық актілерді мемлекеттік тіркеу тізілімінде № 30303 болып тіркелген);</w:t>
      </w:r>
    </w:p>
    <w:bookmarkEnd w:id="64"/>
    <w:bookmarkStart w:name="z82" w:id="65"/>
    <w:p>
      <w:pPr>
        <w:spacing w:after="0"/>
        <w:ind w:left="0"/>
        <w:jc w:val="both"/>
      </w:pPr>
      <w:r>
        <w:rPr>
          <w:rFonts w:ascii="Times New Roman"/>
          <w:b w:val="false"/>
          <w:i w:val="false"/>
          <w:color w:val="000000"/>
          <w:sz w:val="28"/>
        </w:rPr>
        <w:t xml:space="preserve">
      7. ""Әлеуметтiк көмек көрсету, оның мөлшерлерiн белгiлеу және мұқтаж азаматтардың жекелеген санаттарының тiзбесiн айқындау Қағидаларын бекiту туралы" Сырдария аудандық мәслихатының 2020 жылғы 16 қыркүйектегі № 430 шешіміне өзгеріс енгізу туралы" Сырдария аудандық мәслихатының 2023 жылғы 28 сәуірдегі </w:t>
      </w:r>
      <w:r>
        <w:rPr>
          <w:rFonts w:ascii="Times New Roman"/>
          <w:b w:val="false"/>
          <w:i w:val="false"/>
          <w:color w:val="000000"/>
          <w:sz w:val="28"/>
        </w:rPr>
        <w:t>№ 21</w:t>
      </w:r>
      <w:r>
        <w:rPr>
          <w:rFonts w:ascii="Times New Roman"/>
          <w:b w:val="false"/>
          <w:i w:val="false"/>
          <w:color w:val="000000"/>
          <w:sz w:val="28"/>
        </w:rPr>
        <w:t xml:space="preserve"> шешімі (Нормативтік құқықтық актілерді мемлекеттік тіркеу тізілімінде № 8395-11 болып тіркелген).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