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d809" w14:textId="183d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округтеріндегі инженерлік тұрғыда әзірленген суармалы жерде дақылдарды кезектестіру (ротациялау) схемасын бекіту туралы" Сырдария ауданы әкімдігінің 2019 жылғы 24 қазандағы № 234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2023 жылғы 21 желтоқсандағы № 313 қаулысы. Қызылорда облысының Әділет департаментінде 2023 жылғы 28 желтоқсанда № 8480-11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округтеріндегі инженерлік тұрғыда әзірленген суармалы жерде дақылдарды кезектестіру (ротациялау) схемасын бекіту туралы" Сырдария ауданы әкімдігінің 2019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6947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1-қосымша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Тереңөзек кентіндегі инженерлік тұрғыда әзірленген суармалы жерлерде дақылдарды кезектестіру (ротациялау) схемасы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Батпақтар,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Ауыспалы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2-қосымша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Ақжарма ауылдық округіндегі инженерлік тұрғыда әзірленген суармалы жерлерде дақылдарды кезектестіру (ротациялау) схемасы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Мели-ратив-тік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3-қосымша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А.Тоқмағанбетов ауылдық округіндегі инженерлік тұрғыда әзірленген суармалы жерлерде дақылдарды кезектестіру (ротациялау) схемасы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4-қосымша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Бесарық ауылдық округіндегі инженерлік тұрғыда әзірленген суармалы жерлерде дақылдарды кезектестіру (ротациялау) схемасы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5-қосымша</w:t>
            </w:r>
          </w:p>
        </w:tc>
      </w:tr>
    </w:tbl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С.Сейфуллин ауылдық округіндегі инженерлік тұрғыда әзірленген суармалы жерлерде дақылдарды кезектестіру (ротациялау) схемасы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6-қосымша</w:t>
            </w:r>
          </w:p>
        </w:tc>
      </w:tr>
    </w:tbl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Қалжан Ахун ауылдық округіндегі инженерлік тұрғыда әзірленген суармалы жерлерде дақылдарды кезектестіру (ротациялау) схемасы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7-қосымша</w:t>
            </w:r>
          </w:p>
        </w:tc>
      </w:tr>
    </w:tbl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Шаған ауылдық округіндегі инженерлік тұрғыда әзірленген суармалы жерлерде дақылдарды кезектестіру (ротациялау) схемасы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Тан-ап-тар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гек-тар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бар-май-тын, гек-тар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 бойынша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8-қосымша</w:t>
            </w:r>
          </w:p>
        </w:tc>
      </w:tr>
    </w:tbl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Шіркейлі ауылдық округіндегі инженерлік тұрғыда әзірленген суармалы жерлерде дақылдарды кезектестіру (ротациялау) схемасы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9-қосымша</w:t>
            </w:r>
          </w:p>
        </w:tc>
      </w:tr>
    </w:tbl>
    <w:bookmarkStart w:name="z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Іңкәрдария ауылдық округіндегі инженерлік тұрғыда әзірленген суармалы жерлерде дақылдарды кезектестіру (ротациялау) схемасы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 бойынша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10-қосымша</w:t>
            </w:r>
          </w:p>
        </w:tc>
      </w:tr>
    </w:tbl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Н.Ілиясов ауылдық округіндегі инженерлік тұрғыда әзірленген суармалы жерлерде дақылдарды кезектестіру (ротациялау) схемасы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11-қосымша</w:t>
            </w:r>
          </w:p>
        </w:tc>
      </w:tr>
    </w:tbl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Қоғалыкөл ауылдық округіндегі инженерлік тұрғыда әзірленген суармалы жерлерде дақылдарды кезектестіру (ротациялау) схемасы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