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b537" w14:textId="d53b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Сырдария аудандық мәслихатының 2021 жылғы 28 желтоқсандағы № 108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2023 жылғы 25 желтоқсандағы № 72 шешімі. Қызылорда облысының Әділет департаментінде 2024 жылғы 3 қаңтарда № 8484-11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 Сырдария аудандық мәслихатының 2021 жылғы 28 желтоқсандағы </w:t>
      </w:r>
      <w:r>
        <w:rPr>
          <w:rFonts w:ascii="Times New Roman"/>
          <w:b w:val="false"/>
          <w:i w:val="false"/>
          <w:color w:val="000000"/>
          <w:sz w:val="28"/>
        </w:rPr>
        <w:t>№ 108</w:t>
      </w:r>
      <w:r>
        <w:rPr>
          <w:rFonts w:ascii="Times New Roman"/>
          <w:b w:val="false"/>
          <w:i w:val="false"/>
          <w:color w:val="000000"/>
          <w:sz w:val="28"/>
        </w:rPr>
        <w:t xml:space="preserve"> шешіміне (Нормативтік құқықтық актілерді мемлекеттік тіркеу тізілімінде № 26239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"1. Сырдария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осы шешімнің 1-қосымшасына сәйкес айқындалсын.";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2, 6-тармақтары келесі редакцияда жазылсын:</w:t>
      </w:r>
    </w:p>
    <w:bookmarkEnd w:id="4"/>
    <w:bookmarkStart w:name="z9"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"Сырдария аудандық жұмыспен қамту және әлеуметтік бағдарламалар бөлімі" коммуналдық мемлекеттік мекемесі (бұдан әрі – уәкілетті орган) жүзеге асырады.";</w:t>
      </w:r>
    </w:p>
    <w:bookmarkEnd w:id="5"/>
    <w:bookmarkStart w:name="z10" w:id="6"/>
    <w:p>
      <w:pPr>
        <w:spacing w:after="0"/>
        <w:ind w:left="0"/>
        <w:jc w:val="both"/>
      </w:pPr>
      <w:r>
        <w:rPr>
          <w:rFonts w:ascii="Times New Roman"/>
          <w:b w:val="false"/>
          <w:i w:val="false"/>
          <w:color w:val="000000"/>
          <w:sz w:val="28"/>
        </w:rPr>
        <w:t>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6"/>
    <w:bookmarkStart w:name="z11" w:id="7"/>
    <w:p>
      <w:pPr>
        <w:spacing w:after="0"/>
        <w:ind w:left="0"/>
        <w:jc w:val="both"/>
      </w:pPr>
      <w:r>
        <w:rPr>
          <w:rFonts w:ascii="Times New Roman"/>
          <w:b w:val="false"/>
          <w:i w:val="false"/>
          <w:color w:val="000000"/>
          <w:sz w:val="28"/>
        </w:rPr>
        <w:t>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