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181c" w14:textId="7f0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Телікөл ауылдық округі Ә.Тәжібаев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Телікөл ауылдық округі әкімінің 2023 жылғы 13 маусымдағы № 03-1/8 шешімі. Қызылорда облысының Әділет департаментінде 2023 жылғы 19 маусымда № 8426-11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Ә.Тәжібаев ауылы тұрғындарының пікірін ескере отырып және облыстық ономастика комиссиясының 2020 жылғы 31 желтоқсандағы № 3 қорытындысы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Телікөл ауылдық округі Ә.Тәжібаев ауылының атауы жоқ көшелеріне келесі атаулар берілсін: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көшесіне Жуантөбе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Сейхұн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Қаратау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Қышқұдық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Телікөл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